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501 2015 138 vom 14. Juli 2016</w:t>
      </w:r>
    </w:p>
    <w:p>
      <w:r>
        <w:t>FR Kantonsgericht, 2016-07-14, FR</w:t>
      </w:r>
    </w:p>
    <w:p>
      <w:r>
        <w:rPr>
          <w:b/>
        </w:rPr>
        <w:t xml:space="preserve">Quelle: </w:t>
      </w:r>
      <w:r>
        <w:t>https://mcp.opencaselaw.ch/entscheid/fr_gerichte_501_2015_138</w:t>
      </w:r>
    </w:p>
    <w:p>
      <w:r>
        <w:t>FR: FR_GERICHTE 501 2015 138 du 14 juillet 2016</w:t>
      </w:r>
    </w:p>
    <w:p>
      <w:r>
        <w:t>IT: FR_GERICHTE 501 2015 138 del 14 luglio 2016</w:t>
      </w:r>
    </w:p>
    <w:p>
      <w:pPr>
        <w:pStyle w:val="Heading2"/>
      </w:pPr>
      <w:r>
        <w:t>Regeste</w:t>
      </w:r>
    </w:p>
    <w:p>
      <w:r>
        <w:t>Arrêt de la Cour d'appel pénal du Tribunal cantonal | Strafrecht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octobre 2015, à l’exception de celle relative à la production des dossiers judiciaires MJU F 13 8237 et MJU F 14 63, respectivement de celle tendant à son audition personnelle, sont rejetées. II. Les frais de la présente procédure suivent le sort de la cause. III. Communication. Fribourg, le 14 juillet 2016/lda Vice-Présidente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