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2015 105 vom 27. Oktober 2015</w:t>
      </w:r>
    </w:p>
    <w:p>
      <w:r>
        <w:t>FR Kantonsgericht, 2015-10-27, FR</w:t>
      </w:r>
    </w:p>
    <w:p>
      <w:r>
        <w:rPr>
          <w:b/>
        </w:rPr>
        <w:t xml:space="preserve">Quelle: </w:t>
      </w:r>
      <w:r>
        <w:t>https://mcp.opencaselaw.ch/entscheid/fr_gerichte_105_2015_105</w:t>
      </w:r>
    </w:p>
    <w:p>
      <w:r>
        <w:t>FR: FR_GERICHTE 105 2015 105 du 27 octobre 2015</w:t>
      </w:r>
    </w:p>
    <w:p>
      <w:r>
        <w:t>IT: FR_GERICHTE 105 2015 105 del 27 ottobre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plaignant a pu recevoir la détermination du minimum vital litigieuse le 31 juillet 2015 au plus tôt. Partant, la plainte du 10 août 2015 a été déposée en temps utile. Motivée et dotée de conclusions, elle est recevable. Il n'en va pas de même de la modification des conclusions du 29 septembre 2015. D'une part, elle est intervenue après l'expiration du délai de plainte. D'autre part, le plaignant ne saurait remettre en question ici des décisions antérieures de saisie qu'il n'a pas attaquées en temps utile. Partant, il y a uniquement lieu d'examiner la situation pour la période postérieure au 1er août 2015.</w:t>
      </w:r>
    </w:p>
    <w:p>
      <w:r>
        <w:t>Tribunal cantonal TC Page 3 de 4</w:t>
      </w:r>
    </w:p>
    <w:p>
      <w:r>
        <w:rPr>
          <w:b/>
        </w:rPr>
        <w:t>E. 2</w:t>
      </w:r>
    </w:p>
    <w:p>
      <w:r>
        <w:t>a)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De plus, si l'office doit certes établir d'office la situation financière, le débiteur est tenu de collaborer en apportant les éléments de fait importants et en fournissant les preuves à sa disposition (BSK SchkG I – VON DER MÜHLL, art. 93 n. 16). b) En l'espèce, l'OP Gruyère a pris en compte un revenu d'indépendant de CHF 2'000.- par mois, que le poursuivi affirme ne plus percevoir depuis le 1er avril 2015 suite à la cessation de cette activité. On peut certes avoir des doutes au sujet de cette affirmation, dès lors que le débiteur a dissimulé des revenus salariés et que, selon un procès-verbal de saisie du 7 avril 2015 qu'il n'a toutefois pas signé, il a indiqué n'exercer alors qu'une activité indépendante lui rapportant CHF 3'500.- par mois en moyenne. Néanmoins, le dossier ne contient pas suffisamment d'éléments pour retenir ce gain accessoire actuellement. Le plaignant a certes reçu, en janvier et mars 2015, les montants de CHF 10'097.- et CHF 30'023.- sur son compte Paypal et les explications qu'il a fournies à ce sujet – il s'agirait de vente de matériel informatique et de licences à son ancien employeur, qu'il devrait rembourser – sont confuses. On ne saurait en revanche en déduire, comme l'a fait l'OP Gruyère, qu'il s'agit d'éléments de revenu réguliers amenés à se répéter au point de pouvoir être pris en compte dans la détermination du revenu futur du poursuivi. Vu ce qui précède, il convient de faire abstraction, en l'état, des CHF 2'000.- litigieux. Les autres éléments du calcul de l'OP Gruyère n'étant pas critiqués, la quotité saisissable du poursuivi doit être arrêtée à CHF 913.25 par mois (CHF 2'913.25 – CHF 2'000.-). Partant, la saisie de salaire doit être fixée, dès le 1er août 2015, à CHF 900.- par mois. Il s'ensuit l'admission partielle de la plainte, dans la mesure de sa recevabilité.</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4 de 4 la Chambre arrête : I. La plainte est partiellement admise, dans la mesure de sa recevabilité. Partant, la décision prise par l’ Office des poursuites de la Gruyère le 30 juillet 2015 est réformée, en ce sens que la saisie de salaire imposée à A.________ dès le 1er août 2015 est fixée à CHF 900.- par mois.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octobre 2015/lfa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