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104 2015 14 vom 3. Dezember 2015</w:t>
      </w:r>
    </w:p>
    <w:p>
      <w:r>
        <w:t>FR Kantonsgericht, 2015-12-03, FR</w:t>
      </w:r>
    </w:p>
    <w:p>
      <w:r>
        <w:rPr>
          <w:b/>
        </w:rPr>
        <w:t xml:space="preserve">Quelle: </w:t>
      </w:r>
      <w:r>
        <w:t>https://mcp.opencaselaw.ch/entscheid/fr_gerichte_104_2015_14</w:t>
      </w:r>
    </w:p>
    <w:p>
      <w:r>
        <w:t>FR: FR_GERICHTE 104 2015 14 du 3 décembre 2015</w:t>
      </w:r>
    </w:p>
    <w:p>
      <w:r>
        <w:t>IT: FR_GERICHTE 104 2015 14 del 3 dicembre 2015</w:t>
      </w:r>
    </w:p>
    <w:p>
      <w:pPr>
        <w:pStyle w:val="Heading2"/>
      </w:pPr>
      <w:r>
        <w:t>Regeste</w:t>
      </w:r>
    </w:p>
    <w:p>
      <w:r>
        <w:t>Arrêt de la Cour de modération du Tribunal cantonal | Unentgeltliche Rechtspflege, Höhe der Entschädigung in Zivilsachen</w:t>
      </w:r>
    </w:p>
    <w:p>
      <w:pPr>
        <w:pStyle w:val="Heading2"/>
      </w:pPr>
      <w:r>
        <w:t>Erwägungen</w:t>
      </w:r>
    </w:p>
    <w:p>
      <w:r>
        <w:rPr>
          <w:b/>
        </w:rPr>
        <w:t>E. 1</w:t>
      </w:r>
    </w:p>
    <w:p>
      <w:r>
        <w:t>a) Selon l’art. 110 CPC, la décision sur les frais, dont fait partie la fixation de l’indemnité de défenseur d’office, ne peut être attaquée que par un recours (CPC-TAPPY, 2011, art. 122 n° 21). L’autorité compétente est la Cour de modération (art. 110 et 319 ss CPC; art. 18 RTC). S'agissant du délai de recours, il n'est pas expressément fixé par la loi. En matière de dépens ou de frais judiciaires, il est déterminé par la procédure applicable au litige au fond (cf. ATF 134 I 159 consid. 1.1; CPC-TAPPY, art. 110 n° 10), ce que certains entendent étendre au recours en matière d’indemnité du défenseur d’office (CPC-TAPPY, art. 122 n° 21), alors que selon un autre avis il s'agit du délai de dix jours de l'art. 321 al. 2 CPC (BK-BÜHLER, 2012, art. 122 n° 42). Ce dernier avis doit être suivi étant donné que la procédure sommaire, qui est applicable à la requête d'assistance judiciaire (art. 119 al. 3 CPC), doit aussi l'être à la rémunération du défenseur d'office (TC FR arrêt 104 2013 32 du 19.2.2014 consid. 1a). En l’espèce, la décision attaquée a été notifiée au recourant le 18 août 2015. Le recours du 28 août 2015 a dès lors été interjeté en temps utile. Doté de conclusions et d’une motivation suffisante, cet acte est recevable en la forme. b) L’avocat disposant à titre personnel d’un droit de recours au sujet de la rémunération équitable accordée, il a indéniablement qualité pour recourir (TF arrêt 4D_24/2014 du 14.10.2014 consid. 4.1 et réf.). c) L’instance de recours peut statuer sur pièces (art. 327 al. 2 CPC). Seules la violation du droit et la constatation manifestement inexacte des faits peuvent être invoquées (art. 320 CPC). d) La valeur litigieuse au sens de l'art. 51 al. 1 let. a LTF est inférieure à CHF 10'000.-.</w:t>
      </w:r>
    </w:p>
    <w:p>
      <w:r>
        <w:rPr>
          <w:b/>
        </w:rPr>
        <w:t>E. 2</w:t>
      </w:r>
    </w:p>
    <w:p>
      <w:r>
        <w:t>Il résulte de l'art. 122 CPC que, lorsque la partie au bénéfice de l'assistance judiciaire ne peut encaisser des dépens, le conseil juridique commis d'office est rémunéré équitablement par le canton. L'indemnité équitable allouée au défenseur d'office est fixée compte tenu du travail requis, de l'importance et de la difficulté de l'affaire (art. 57 al. 1 RJ). A condition d'être équitable, il est admis que la rémunération de l'avocat d'office puisse être inférieure à celle du défenseur choisi.</w:t>
      </w:r>
    </w:p>
    <w:p>
      <w:r>
        <w:t>Tribunal cantonal TC Page 3 de 6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selon la pratique qui applique par analogie ce qui est reçu en matière de dépens, à un paiement forfaitaire de CHF 500.-, voire exceptionnellement de CHF 700.- (art. 67 RJ). Selon l'art. 57 al. 2 RJ, l'indemnité horaire s'élève à CHF 180.-. Comme celle d'un avocat choisi,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eu égard à l'activité d'un avocat d'office, nommé certes en matière pénale, tout en précisant que les règles qui s'appliquent dans le cadre d'une défense d'office sont également applicables au défenseur d'office en matière civile ; ATF 117 Ia 22 consid. 4b ;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En ce qui concerne le critère de l'utilité, l'autorité qui statue peut être amenée à considérer qu'un avocat diligent consacrerait à la défense d'un client un nombre d'heures inférieur à celui allégué par le mandataire d'office et à réduire en conséquence l'indemnité à laquelle il prétend (dans ce sens: RJN 2003 p. 263, consid. 2a). Par ailleurs, seules sont prises en considération les opérations qui sont en rapport direct avec la procédure; dans ce contexte, l'avocat doit veiller au respect du principe de la proportionnalité (cf. en procédure pénale HAUSER/SCHWERI/HARTMANN, Schweizerisches Strafprozessrecht, 6ème éd., 2005, p. 570). D'une part, on doit exiger de sa part qu'il soit expéditif et efficace dans son travail et qu'il se concentre sur les points essentiels. Le défenseur est tenu d'examiner la nécessité de démarches procédurales de manière critique et appropriée à la cause. Il n'y a dès lors pas lieu d'indemniser des démarches superflues ou excessives.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 FELLMANN, art. 394 CO n° 426; RFJ 2000 p. 117 ss, consid. 5). Enfin sont exclues des opérations prises en compte toutes démarches qui constitueraient un soutien moral ou une aide sociale sans rapport avec la conduite du procès (RFJ 2002 p. 263 consid. 2c et la jurisprudence citée).</w:t>
      </w:r>
    </w:p>
    <w:p>
      <w:r>
        <w:rPr>
          <w:b/>
        </w:rPr>
        <w:t>E. 3</w:t>
      </w:r>
    </w:p>
    <w:p>
      <w:r>
        <w:t>Il n’est pas perçu, en principe, de frais judiciaires pour la procédure d’assistance judiciaire (art. 119 al. 6 CPC). Cette règle doit aussi s’appliquer au recours du défenseur d’office contre la fixation de son indemnité équitable (TC FR arrêt 104 2013-1 du 14.8.2013 consid. 3; sous l’ancien droit : RFJ 1994 p. 88 consid. 5). Vu le sort du recours, le recourant n'a pas droit à l'indemnité qu'il requiert. (dispositif en page suivante)</w:t>
      </w:r>
    </w:p>
    <w:p>
      <w:r>
        <w:t>Tribunal cantonal TC Page 6 de 6 la Cour arrête: I. Le recours est rejeté. Partant, la décision rendue le du 17 août 2015 par le Président du Tribunal civil de l’arrondissement de la Sarine est confirmée. II. Il n’est pas perçu de frais judiciaires ni alloué d’indemnité pour la procédure de recours.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décembre 2015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