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93 vom 10. Juni 2025</w:t>
      </w:r>
    </w:p>
    <w:p>
      <w:r>
        <w:t>FR Kantonsgericht, 2025-06-10, FR</w:t>
      </w:r>
    </w:p>
    <w:p>
      <w:r>
        <w:rPr>
          <w:b/>
        </w:rPr>
        <w:t xml:space="preserve">Quelle: </w:t>
      </w:r>
      <w:r>
        <w:t>https://mcp.opencaselaw.ch/entscheid/fr_gerichte_102_2025_93</w:t>
      </w:r>
    </w:p>
    <w:p>
      <w:r>
        <w:t>FR: FR_GERICHTE 102 2025 93 du 10 juin 2025</w:t>
      </w:r>
    </w:p>
    <w:p>
      <w:r>
        <w:t>IT: FR_GERICHTE 102 2025 93 del 10 giugno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Selon la jurisprudence constante, un Office des faillites a qualité pour recourir, nonobstant le fait qu’il n’a pas participé à la procédure de première instance, notamment lorsqu’il défend ou représente les intérêts de la masse en faillite (cf. ATF 134 III 136 consid. 1.3 et réf. citées), ce qui est le cas en l’espèce.</w:t>
      </w:r>
    </w:p>
    <w:p>
      <w:r>
        <w:rPr>
          <w:b/>
        </w:rPr>
        <w:t>E. 1.2</w:t>
      </w:r>
    </w:p>
    <w:p>
      <w:r>
        <w:t>Conformément à l'art. 174 al. 1 LP, applicable par renvoi de l'art. 194 al. 1 LP, la décision du juge de la faillite peut, dans les dix jours, faire l'objet d'un recours au sens du CPC. La décision attaquée a été notifiée le 30 avril 2025. En déposant son recours en date du 9 mai 2025, la masse en faillite de A.________ (ci-après : la recourante) a par conséquent respecté le délai légal.</w:t>
      </w:r>
    </w:p>
    <w:p>
      <w:r>
        <w:rPr>
          <w:b/>
        </w:rPr>
        <w:t>E. 1.3</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1.4</w:t>
      </w:r>
    </w:p>
    <w:p>
      <w:r>
        <w:t>En application de l'art. 327 al. 2 CPC, la Cour statue sur pièces.</w:t>
      </w:r>
    </w:p>
    <w:p>
      <w:r>
        <w:rPr>
          <w:b/>
        </w:rPr>
        <w:t>E. 2.1</w:t>
      </w:r>
    </w:p>
    <w:p>
      <w:r>
        <w:t>Selon l'art. 191 LP, le débiteur peut lui-même requérir sa faillite en se déclarant insolvable en justice (al. 1). Lorsque toute possibilité de règlement amiable des dettes selon les art. 333 ss LP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 règlement amiable des dettes. Dans la pratique cantonale, une chance de règlement amiable est généralement admise si le débiteur peut s'acquitter de 50 % de ses dettes en deux à trois ans avec un revenu mensuel excédant le minimum vital élargi et augmenté (minimum vital augmenté de 20 % et des impôts courants ; CR LP - JUNOD MOSER/GAILLARD, 2005, art. 333 n. 12 et art. 334 n. 5 et les références). Un règlement amiable des dettes entre en considération si le débiteur vit de revenus</w:t>
      </w:r>
    </w:p>
    <w:p>
      <w:r>
        <w:t>Tribunal cantonal TC Page 3 de 5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MOSER/GAILLARD, art. 334 n. 7). Pour une personne physique non soumise à la poursuite par voie de faillite, la procédure d’insolvabilité a pour but de répartir ses biens de manière équitable entre tous les créanciers. Celui qui requiert volontairement sa faillite doit donc avoir quelques biens à abandonner à ses créanciers, faute de quoi la faillite sera suspendue faute d’actifs et la demande serait abusive. De plus, la jurisprudence s’est toujours montrée restrictive sur l’application de l’art. 191 LP. La prérogative de l’art. 191 al. 1 LP trouve sa limite dans l'abus de droit (art. 2 al. 2 CC), dont le juge doit examiner d'office la réalisation au regard de l'ensemble des circonstances du cas concret ; en particulier, une déclaration d'insolvabilité apparaît abusive lorsqu'elle a pour dessein de léser les créanciers. La faillite volontaire prévue à l'art. 191 LP n'est pas une procédure visant à régler la problématique du surendettement des particuliers. Comme l'a déjà jugé le Tribunal fédéral, si l'on devait agréer la demande de faillite volontaire de chaque débiteur qui poursuit le but de faire tomber une saisie sur ses revenus, l'art.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Dans un arrêt ancien presque centenaire (1926), le Tribunal fédéral a même affirmé que la déclaration d'insolvabilité que le débiteur présente "pour échapper à la saisie de son salaire" constitue une "manœuvre faite in fraudum creditorum". La jurisprudence ne s'est plus départie de cette approche (ATF 145 III 26 consid. 2 et les références citées).</w:t>
      </w:r>
    </w:p>
    <w:p>
      <w:r>
        <w:rPr>
          <w:b/>
        </w:rPr>
        <w:t>E. 2.2</w:t>
      </w:r>
    </w:p>
    <w:p>
      <w:r>
        <w:t>En l’espèce, il faut admettre, avec la recourante, que la requête de faillite personnelle du 8 janvier 2025 déposée par A.________ est abusive aussi bien dans son dessein que par le fait qu'il ne dispose d’aucun actif réalisable au profit de ses créanciers selon ses propres déclarations à l’Office (cf. P. 2 de la recourante). Le débiteur concède que sa faillite servirait donc avant tout ses propres intérêts en lui permettant d'échapper à la saisie de son salaire disponible, manœuvre qui doit être qualifiée d’abusive, conformément à la jurisprudence constante rappelée plus haut (cf. supra consid. 2.1). On soulignera également que, de jurisprudence constante, la procédure prévue à l'art. 191 LP n’a pas pour vocation à régler la problématique du surendettement des particuliers obérés (ibidem). C’est donc à tort et en violation du droit fédéral que la Présidente a fait droit à la requête de faillite volontaire en cause. Elle aurait dû au contraire retenir que celle-ci relevait de l’abus de droit et, partant, ne pouvait qu’être rejetée pour ce premier motif déjà. Mais il y a plus. Même à admettre qu’elle ne serait pas constitutive d’un abus de droit, la requête de faillite volontaire litigieuse aurait dû être rejetée pour un second motif également, soit en raison du fait que le débiteur, une fois l’avance de frais de procédure effectuée, ne dispose d’aucun bien réalisable en cas de faillite, ce qui ressort d’ailleurs expressément de ses déclarations issues du procès-verbal du 8 mai 2025 (cf. P. 2 de la recourante). Or, avec la recourante, il faut admettre que les créanciers du débiteur, qui bénéficient actuellement d’une saisie de salaire de CHF 650.- par mois exécutée à son encontre par l’Office des poursuites du Lac, seraient lésés puisqu’ils se trouveraient privés de leurs droits sans pouvoir être désintéressés autrement. Il s’ensuit l’admission du recours et la réformation de la décision entreprise, en ce sens que la requête déposée par A.________ tendant à sa faillite personnelle est rejetée, de sorte que la décision de faillite attaquée est annulée.</w:t>
      </w:r>
    </w:p>
    <w:p>
      <w:r>
        <w:t>Tribunal cantonal TC Page 4 de 5</w:t>
      </w:r>
    </w:p>
    <w:p>
      <w:r>
        <w:rPr>
          <w:b/>
        </w:rPr>
        <w:t>E. 3</w:t>
      </w:r>
    </w:p>
    <w:p>
      <w:r>
        <w:t>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admis et la requête de faillite personnelle du 23 janvier 2025 est rejetée. Partant, il se justifie de mettre les frais de la procédure des deux instances à la charge de A.________ qui succombe.</w:t>
      </w:r>
    </w:p>
    <w:p>
      <w:r>
        <w:rPr>
          <w:b/>
        </w:rPr>
        <w:t>E. 3.1</w:t>
      </w:r>
    </w:p>
    <w:p>
      <w:r>
        <w:t>Les frais judiciaires de première instance ont été fixés à CHF 150.- et ils n’ont pas été contestés en procédure de recours. Ils seront prélevés sur l’avance de frais de CHF 4'500.- effectuée par A.________ en première instance, qui est actuellement en mains de l’Office. Les frais judiciaires de la procédure de recours sont fixés forfaitairement à CHF 500.- (art. 48 et 61 al. 1 OELP). Ils seront prélevés sur l’avance de frais de CHF 4'500.- effectuée par A.________ en première instance, qui est actuellement en mains de l’Office.</w:t>
      </w:r>
    </w:p>
    <w:p>
      <w:r>
        <w:rPr>
          <w:b/>
        </w:rPr>
        <w:t>E. 3.2</w:t>
      </w:r>
    </w:p>
    <w:p>
      <w:r>
        <w:t>La recourante réclame une indemnité équitable de CHF 150.- à titre de dépens pour l’instance de recours, laquelle est plus que raisonnable, si bien qu’il y a lieu d’y donner suite (art. 95 al. 3 let. c CPC). Dite indemnité sera prélevée sur l’avance de frais de CHF 4'500.- effectuée par A.________ en première instance, qui est actuellement en mains de l’Office.</w:t>
      </w:r>
    </w:p>
    <w:p>
      <w:r>
        <w:rPr>
          <w:b/>
        </w:rPr>
        <w:t>E. 3.3</w:t>
      </w:r>
    </w:p>
    <w:p>
      <w:r>
        <w:t>Le solde du montant de CHF 4’500.-, actuellement en mains de l’Office cantonal des faillites, sera restitué à A.________ une fois que les différents prélèvements fixés aux considérants qui précèdent auront été effectués. (dispositif en page suivante)</w:t>
      </w:r>
    </w:p>
    <w:p>
      <w:r>
        <w:t>Tribunal cantonal TC Page 5 de 5 la Cour arrête : I. Le recours est admis. Partant, la décision rendue par la Présidente du Tribunal civil de l'arrondissement Lac le 29 avril 2025 prononçant la faillite personnelle de A.________ est annulée. II. Les frais judiciaires des deux instances dus à l’Etat sont mis à la charge de A.________. Les frais judiciaires de première instance sont fixés à CHF 150.- et seront prélevés sur l’avance de frais de CHF 4'500.- effectuée par A.________, actuellement en mains de l’Office cantonal des faillites. Les frais judiciaires pour la procédure de recours sont fixés forfaitairement à CHF 500.-. Ils sont prélevés sur l’avance de frais de CHF 4'500.- effectuée par A.________ en première instance, actuellement en mains de l’Office cantonal des faillites. III. Il est alloué à la masse en faillite de A.________, à la charge de A.________, une indemnité équitable de CHF 150.- à titre de dépens. Celle-ci sera prélevée sur l’avance de frais de CHF 4'500.- effectuée par de A.________ en première instance, actuellement en mains de l’Office cantonal des faillites. IV. Le solde de l’avance de frais de CHF 4’500.-, actuellement en mains de l’Office cantonal des faillites, sera restitué à A.________, une fois que les différents prélèvements fixés aux chiffres I, II et III. du présent dispositif auront été effectués.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juin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