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90 vom 11. Juni 2025</w:t>
      </w:r>
    </w:p>
    <w:p>
      <w:r>
        <w:t>FR Kantonsgericht, 2025-06-11, FR</w:t>
      </w:r>
    </w:p>
    <w:p>
      <w:r>
        <w:rPr>
          <w:b/>
        </w:rPr>
        <w:t xml:space="preserve">Quelle: </w:t>
      </w:r>
      <w:r>
        <w:t>https://mcp.opencaselaw.ch/entscheid/fr_gerichte_102_2025_90</w:t>
      </w:r>
    </w:p>
    <w:p>
      <w:r>
        <w:t>FR: FR_GERICHTE 102 2025 90 du 11 juin 2025</w:t>
      </w:r>
    </w:p>
    <w:p>
      <w:r>
        <w:t>IT: FR_GERICHTE 102 2025 90 del 11 giugno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Selon la jurisprudence constante, un Office des faillites a qualité pour recourir, nonobstant le fait qu’il n’a pas participé à la procédure de première instance, notamment lorsqu’il défend ou représente les intérêts de la masse en faillite (ATF 134 III 136 consid. 1.3 et les références), ce qui est le cas en l’espèce.</w:t>
      </w:r>
    </w:p>
    <w:p>
      <w:r>
        <w:rPr>
          <w:b/>
        </w:rPr>
        <w:t>E. 1.2</w:t>
      </w:r>
    </w:p>
    <w:p>
      <w:r>
        <w:t>Conformément à l'art. 174 al. 1 LP, applicable par renvoi de l'art. 194 al. 1 LP, la décision du juge de la faillite peut, dans les dix jours, faire l'objet d'un recours au sens du CPC. La décision attaquée a été notifiée le 28 avril 2025. En déposant son recours en date du 7 mai 2025, la masse en faillite de A.________ (ci-après: la recourante) a par conséquent respecté le délai légal.</w:t>
      </w:r>
    </w:p>
    <w:p>
      <w:r>
        <w:rPr>
          <w:b/>
        </w:rPr>
        <w:t>E. 1.3</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1.4</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LP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w:t>
      </w:r>
    </w:p>
    <w:p>
      <w:r>
        <w:t>Tribunal cantonal TC Page 3 de 5 et des impôts courants; CR LP - JUNOD MOSER/GAILLARD, 2005, art. 334 n. 5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(BSK-SchKG II – BRUNNER/BOLLER/FRITSCHI, 3e éd. 2021, art. 191 n. 16a). La requête est vouée à l'échec lorsque la situation financière du débiteur est très instable (chômage), lorsque les créanciers importants donnent des signes négatifs ou lorsque la capacité du débiteur aboutit à un solde mensuel qui ne permet pas d'envisager le versement d'un dividende (JUNOD MOSER/GAILLARD, art. 334 n. 6).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"manœuvre faite in fraudum creditorum". La jurisprudence ne s'est plus départie de cette approche (ATF 145 III 26 consid. 2.2 et les références citées).</w:t>
      </w:r>
    </w:p>
    <w:p>
      <w:r>
        <w:rPr>
          <w:b/>
        </w:rPr>
        <w:t>E. 2.2</w:t>
      </w:r>
    </w:p>
    <w:p>
      <w:r>
        <w:t>En l’espèce, il faut admettre, avec la recourante, que la requête de faillite personnelle du</w:t>
      </w:r>
    </w:p>
    <w:p>
      <w:r>
        <w:rPr>
          <w:b/>
        </w:rPr>
        <w:t>E. 3</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faillite personnelle du 3 mars 2025 est rejetée. Partant, il se justifie de mettre les frais de la procédure des deux instances à la charge de A.________ qui succombe.</w:t>
      </w:r>
    </w:p>
    <w:p>
      <w:r>
        <w:rPr>
          <w:b/>
        </w:rPr>
        <w:t>E. 3.1</w:t>
      </w:r>
    </w:p>
    <w:p>
      <w:r>
        <w:t>Les frais judiciaires de première instance ont été fixés à CHF 150.- et ils n’ont pas été contestés en procédure de recours. Ils seront prélevés sur l’avance de frais de CHF 4'500.- effectuée par A.________ en première instance, qui est actuellement en mains de l’Office des faillites. Les frais judiciaires de la procédure de recours sont fixés forfaitairement à CHF 500.- (art. 48 et 61 al. 1 OELP). Ils seront prélevés sur l’avance de frais de CHF 4'500.- effectuée par A.________ en première instance, qui est actuellement en mains de l’Office des faillites.</w:t>
      </w:r>
    </w:p>
    <w:p>
      <w:r>
        <w:rPr>
          <w:b/>
        </w:rPr>
        <w:t>E. 3.2</w:t>
      </w:r>
    </w:p>
    <w:p>
      <w:r>
        <w:t>La recourante réclame une indemnité équitable de CHF 150.- à titre de dépens pour l’instance de recours, laquelle est plus que raisonnable, si bien qu’il y a lieu d’y donner suite (art. 95 al. 3 let. c CPC). Dite indemnité sera prélevée sur l’avance de frais de CHF 4'500.- effectuée par A.________ en première instance, qui est actuellement en mains de l’Office des faillites.</w:t>
      </w:r>
    </w:p>
    <w:p>
      <w:r>
        <w:rPr>
          <w:b/>
        </w:rPr>
        <w:t>E. 3.3</w:t>
      </w:r>
    </w:p>
    <w:p>
      <w:r>
        <w:t>Le solde du montant de CHF 4’500.-, actuellement en mains de l’Office des faillites, sera restitué à A.________ une fois que les différents prélèvements fixés aux considérants qui précèdent auront été effectués. (dispositif en page suivante)</w:t>
      </w:r>
    </w:p>
    <w:p>
      <w:r>
        <w:t>Tribunal cantonal TC Page 5 de 5 la Cour arrête : I. Le recours est admis. Partant, la décision rendue par la Présidente du Tribunal civil de l'arrondissement de la Gruyère le 24 avril 2025 prononçant la faillite personnelle de A.________ est annulée. II. Les frais judiciaires des deux instances dus à l’Etat sont mis à la charge de A.________. Les frais judiciaires de première instance sont fixés à CHF 150.- et seront prélevés sur l’avance de frais de CHF 4'500.- effectuée par A.________, actuellement en mains de l’Office cantonal des faillites. Les frais judiciaires pour la procédure de recours sont fixés forfaitairement à CHF 500.-. Ils sont prélevés sur l’avance de frais de CHF 4'500.- effectuée par A.________ en première instance, actuellement en mains de l’Office cantonal des faillites. III. Il est alloué à la masse en faillite de A.________, à la charge de A.________, une indemnité équitable de CHF 150.- à titre de dépens. Celle-ci sera prélevée sur l’avance de frais de CHF 4'500.- effectuée par de A.________ en première instance, actuellement en mains de l’Office cantonal des faillites. IV. Le solde de l’avance de frais de CHF 4’500.-, actuellement en mains de l’Office cantonal des faillites, sera restitué à A.________, une fois que les différents prélèvements fixés aux chiffres II. et III. du présent dispositif auront été effectués.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juin 2025/dbe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