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83 vom 28. Mai 2025</w:t>
      </w:r>
    </w:p>
    <w:p>
      <w:r>
        <w:t>FR Kantonsgericht, 2025-05-28, FR</w:t>
      </w:r>
    </w:p>
    <w:p>
      <w:r>
        <w:rPr>
          <w:b/>
        </w:rPr>
        <w:t xml:space="preserve">Quelle: </w:t>
      </w:r>
      <w:r>
        <w:t>https://mcp.opencaselaw.ch/entscheid/fr_gerichte_102_2025_83</w:t>
      </w:r>
    </w:p>
    <w:p>
      <w:r>
        <w:t>FR: FR_GERICHTE 102 2025 83 du 28 mai 2025</w:t>
      </w:r>
    </w:p>
    <w:p>
      <w:r>
        <w:t>IT: FR_GERICHTE 102 2025 83 del 28 maggio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29 avril 2025 et celle-ci a recouru le 1er mai 2025,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Selon l'art. 174 al. 2 LP, le débiteur doit seulement rendre vraisemblable – et non prouver – sa solvabilité ; il ne peut toutefois se contenter de simples allégations, mais doit fournir des indices concrets (cf. arrêt TF 5A_251/2018 du 31 mai 2018 consid. 3.1 et les références).</w:t>
      </w:r>
    </w:p>
    <w:p>
      <w:r>
        <w:rPr>
          <w:b/>
        </w:rPr>
        <w:t>E. 2.2</w:t>
      </w:r>
    </w:p>
    <w:p>
      <w:r>
        <w:t>En l'espèce, la recourante a déposé auprès du Tribunal cantonal la somme de CHF 46’000.- qui couvre largement le montant à rembourser au créancier poursuivant. La condition de l'art. 174 al. 2 ch. 2 LP est dès lors réalisée.</w:t>
      </w:r>
    </w:p>
    <w:p>
      <w:r>
        <w:rPr>
          <w:b/>
        </w:rPr>
        <w:t>E. 2.3</w:t>
      </w:r>
    </w:p>
    <w:p>
      <w:r>
        <w:t>Concernant la solvabilité de la faillie, s’il est vrai qu’il ressort de l’extrait des poursuites que l’entreprise a accumulé des dettes pour un montant de CHF 45'400.55, essentiellement dans les</w:t>
      </w:r>
    </w:p>
    <w:p>
      <w:r>
        <w:t>Tribunal cantonal TC Page 3 de 4 douze derniers mois, cette somme est couverte par le dépôt effectué auprès du Tribunal cantonal. Ce paiement donne à penser que la faillie a traversé des difficultés qui l’ont temporairement empêchée d’honorer ses dettes. Celles-ci étant désormais réglées par le dépôt effectué, la solvabilité de la recourante doit être considérée comme vraisemblable, de sorte que la deuxième condition cumulative est satisfaite. Il s’ensuit que le recours doit être admis et la faillite annulée.</w:t>
      </w:r>
    </w:p>
    <w:p>
      <w:r>
        <w:rPr>
          <w:b/>
        </w:rPr>
        <w:t>E. 2.4</w:t>
      </w:r>
    </w:p>
    <w:p>
      <w:r>
        <w:t>La somme de CHF 46’000.-, versée par la recourante au Greffe du Tribunal cantonal, doit servir en premier lieu à acquitter la dette qui est à l'origine de la commination de faillite, soit celle afférant à la poursuite n°ccc ainsi que les frais de la procédure de première instance avancés par l’intimée. Le solde de la somme déposée est destiné à désintéresser les autres créanciers. La somme de CHF 46’000.- sera dès lors transmise, sans délai, à l'Office des poursuites de la Sarine afin qu'il l'affecte conformément à ce qui précède.</w:t>
      </w:r>
    </w:p>
    <w:p>
      <w:r>
        <w:rPr>
          <w:b/>
        </w:rPr>
        <w:t>E. 3</w:t>
      </w:r>
    </w:p>
    <w:p>
      <w:r>
        <w:t>Si le recours est admis, c'est uniquement en raison des faits nouveaux créés et invoqués par la faillie, plus particulièrement en raison du dépôt au greffe du Tribunal cantonal. Les frais de procédure de première instance et de recours seront par conséquent mis à la charge de la recourante qui, par son comportement négligent, a occasionné la procédure (art. 108 CPC). Pour l’instance de recours, ils sont fixés au montant forfaitaire de CHF 500.- (émolument global ; art. 52 et 61 OELP). Pour la première instance, ils sont fixés à CHF 140.- comme mentionné dans la décision du Président du Tribunal civil de l’arrondissement de la Sarine. Il n’est pas alloué de dépens. (dispositif en page suivante)</w:t>
      </w:r>
    </w:p>
    <w:p>
      <w:r>
        <w:t>Tribunal cantonal TC Page 4 de 4 la Cour arrête : I. Le recours est admis. Partant, la décision du Président du Tribunal civil de l’arrondissement de la Sarine du 28 avril 2025 prononçant la faillite de la société A.________ Sàrl est annulée. II. La somme de CHF 46’000.- versée par la recourante au Greffe du Tribunal cantonal sera transmise, sans délai, à l'Office des poursuites de la Sarine afin qu'il l'affecte conformément aux considérants du présent arrêt. III. Les frais de procédure des deux instances sont mis à la charge de A.________ Sàrl. Pour la première instance, ils ont été fixés à CHF 140.-. Ils seront prélevés sur l'avance de frais effectuée par B.________, qui aura droit à leur remboursement par A.________ Sàrl.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2025/sag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