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295 vom 20. Januar 2026</w:t>
      </w:r>
    </w:p>
    <w:p>
      <w:r>
        <w:t>FR Kantonsgericht, 2026-01-20, FR</w:t>
      </w:r>
    </w:p>
    <w:p>
      <w:r>
        <w:rPr>
          <w:b/>
        </w:rPr>
        <w:t xml:space="preserve">Quelle: </w:t>
      </w:r>
      <w:r>
        <w:t>https://mcp.opencaselaw.ch/entscheid/fr_gerichte_102_2025_295</w:t>
      </w:r>
    </w:p>
    <w:p>
      <w:r>
        <w:t>FR: FR_GERICHTE 102 2025 295 du 20 janvier 2026</w:t>
      </w:r>
    </w:p>
    <w:p>
      <w:r>
        <w:t>IT: FR_GERICHTE 102 2025 295 del 20 gennaio 2026</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le recourant a respecté. La Cour statue sans débats (art. 327 al.2 CPC). La cognition de la Cour d’appel est pleine et entière en droit ; s’agissant des faits, elle est limitée à leur constatation manifestement inexacte (art. 320 CPC).</w:t>
      </w:r>
    </w:p>
    <w:p>
      <w:r>
        <w:rPr>
          <w:b/>
        </w:rPr>
        <w:t>E. 1.2</w:t>
      </w:r>
    </w:p>
    <w:p>
      <w:r>
        <w:t>La valeur litigieuse est manifestement inférieure à CHF 30'000.-, si bien que seule la voie du recours constitutionnel au Tribunal fédéral est ouverte (art. 74 al. 1 let. b a contrario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TF 5A_950/2014 du 16 avril 2015 consid. 3.5). En l’espèce, au stade du recours seulement, le recourant a produit des relevés de charges de copropriété ainsi que des relevés de paiement. Or, ces nouvelles pièces, tardives au regard de l’art. 326 al. 1 CPC, sont irrecevables, si bien qu’il ne peut pas en être tenu compte. Il s’ensuit que</w:t>
      </w:r>
    </w:p>
    <w:p>
      <w:r>
        <w:t>Tribunal cantonal TC Page 3 de 4 la Cour statuera sur la base des allégués et de pièces produites en première instance par le requérant.</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dossiers sur lesquelles repose sa critique (ATF 138 III 374 consid. 4.3.1 et arrêt TF 5A_82/2013 du 18 mars 2013 consid. 3.2).</w:t>
      </w:r>
    </w:p>
    <w:p>
      <w:r>
        <w:rPr>
          <w:b/>
        </w:rPr>
        <w:t>E. 2.2</w:t>
      </w:r>
    </w:p>
    <w:p>
      <w:r>
        <w:t>En l’espèce, force est de constater que l’acte de recours déposé par A.________ ne contient aucune motivation idoine, dès lors qu’il se borne à produire de nouvelles pièces, lesquelles sont de surcroît irrecevables (cf. supra consid. 1.3). Ce faisant, il ne formule aucune critique à l’encontre du contenu de la décision querellée elle-même, ne remettant pas en cause la motivation de la Présidente conformément au prescrit de l’art. 321 CPC, de sorte que son recours est irrecevable.</w:t>
      </w:r>
    </w:p>
    <w:p>
      <w:r>
        <w:rPr>
          <w:b/>
        </w:rPr>
        <w:t>E. 2.3</w:t>
      </w:r>
    </w:p>
    <w:p>
      <w:r>
        <w:t>A supposer recevable, le recours devrait de toute façon être rejeté dans la mesure où il est manifestement mal fondé, la décision attaquée ne comportant en définitive aucune erreur, que ce soit dans l’application du droit et/ou dans sa justification en fait. A cet égard, compte tenu de l’absence de critique du recourant, il suffit de renvoyer aux considérants de la décision attaquée par adoption de motifs.</w:t>
      </w:r>
    </w:p>
    <w:p>
      <w:r>
        <w:rPr>
          <w:b/>
        </w:rPr>
        <w:t>E. 3.1</w:t>
      </w:r>
    </w:p>
    <w:p>
      <w:r>
        <w:t>Les frais de la procédure de recours doivent être mis à la charge du recourant, qui succombe (art. 106 al. 1 CPC). Ils comprennent les frais judiciaires, fixés forfaitairement à CHF 300.- (art. 48 et 61 al. 1 OELP), qui seront prélevés sur l’avance de frais du même montant prestée le 14 janvier 2026.</w:t>
      </w:r>
    </w:p>
    <w:p>
      <w:r>
        <w:rPr>
          <w:b/>
        </w:rPr>
        <w:t>E. 3.2</w:t>
      </w:r>
    </w:p>
    <w:p>
      <w:r>
        <w:t>Il n’est pas alloué de dépens à l’intimée, qui n’a pas été invitée à se déterminer sur le recours, conformément au prescrit de l’art. 322 al. 1 CPC. (dispositif en page suivante)</w:t>
      </w:r>
    </w:p>
    <w:p>
      <w:r>
        <w:t>Tribunal cantonal TC Page 4 de 4 la Cour arrête : I. Le recours est irrecevable. II. Les frais de la procédure de recours sont mis à la charge de A.________. Les frais judiciaires, fixés forfaitairement à CHF 300.-, sont prélevés sur l’avance de frais effectuée le 14 janvier 2026.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janvier 2026/cat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