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273 vom 23. Dezember 2025</w:t>
      </w:r>
    </w:p>
    <w:p>
      <w:r>
        <w:t>FR Kantonsgericht, 2025-12-23, FR</w:t>
      </w:r>
    </w:p>
    <w:p>
      <w:r>
        <w:rPr>
          <w:b/>
        </w:rPr>
        <w:t xml:space="preserve">Quelle: </w:t>
      </w:r>
      <w:r>
        <w:t>https://mcp.opencaselaw.ch/entscheid/fr_gerichte_102_2025_273</w:t>
      </w:r>
    </w:p>
    <w:p>
      <w:r>
        <w:t>FR: FR_GERICHTE 102 2025 273 du 23 décembre 2025</w:t>
      </w:r>
    </w:p>
    <w:p>
      <w:r>
        <w:t>IT: FR_GERICHTE 102 2025 273 del 23 dicembre 2025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2025 273 Arrêt du 23 décembre 2025 IIe Cour d’appel civil Composition Présidente : Dina Beti Juges : Markus Ducret, Michel Favre Greffier : Pascal Tabara Parties A.________ SÀRL, intimée et recourante, représenté par Me Trimor Drini, avocat contre B.________, requérante et intimée Objet Annulation de la faillite (art. 174 LP) Recours du 2 décembre 2025 contre la décision du Président du Tribunal civil de l'arrondissement de la Sarine du 24 novembre 2025</w:t>
      </w:r>
    </w:p>
    <w:p>
      <w:r>
        <w:t>Tribunal cantonal TC Page 2 de 3 attendu que, le 24 novembre 2025, le Président du Tribunal civil de la Sarine a prononcé la faillite de la société A.________ Sàrl, celle-ci n'ayant opposé aucune des exceptions prévues à la réquisition de faillite introduite par B.________ dans le cadre de la poursuite n° ccc de l'Office des poursuites de la Sarine; que, le 2 décembre 2025, A.________ Sàrl a interjeté recours contre la décision du 24 novembre 2025; que, par arrêt du 3 décembre 2025, la Présidente de la Cour a accordé l'effet suspensif au recours;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selon la liste des affaires en cours établie le 25 novembre 2025 par l'Office des poursuites de la Sarine, produite par la recourante, celle-ci fait l'objet de poursuites pour un montant total de CHF 49'297.90, dont CHF 8'795.- au stade de la commination de faillite; que la dette objet de la réquisition de faillite a été acquittée auprès de l'Office des poursuites à destination du créancier poursuivant en date du 23 octobre 2025 déjà; que la recourante a en outre déposé le 2 décembre 2025 un montant de CHF 51'000.- auprès du Tribunal cantonal, suffisant pour régler l'ensemble des poursuites en cours contre elle ainsi que les frais de la procédure de première instance et de celle de recours; que, la recourante ne présentant plus aucune dette en poursuite, il y a lieu d'admettre qu'elle a rendu vraisemblable sa solvabilité, de sorte que les conditions posées par l’art. 174 al. 2 LP sont remplies et qu'il convient d'annuler la faillite prononcée à son encontre; qu'en ce qui concerne le dépôt de faillite, un montant de CHF 160.- sera versé à la créancière requérante en remboursement de l'avance de frais effectuée en première instance, un montant de CHF 500.- sera porté en compensation avec les frais de la procédure de recours, et le solde, par CHF 50'340.-, sera versé sans délai à l'Office des poursuites de la Sarine pour procéder au règlement des poursuites en cours contre la recourante (poursuites n° ddd, eee, fff et ggg), un solde éventuel lui étant restitué;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w:t>
      </w:r>
    </w:p>
    <w:p>
      <w:r>
        <w:t>Tribunal cantonal TC Page 3 de 3 qu’il n’y a pas lieu d’allouer de dépens à l'intimée qui n’a pas été invitée à se déterminer sur le recours; la Cour arrête : I. Le recours est admis. Partant, la décision du Président du Tribunal civil de la Sarine du 24 novembre 2025 prononçant la faillite de A.________ Sàrl est annulée. II. La somme de CHF 51'000.- consignée auprès du Tribunal cantonal sera versée à raison d'un montant de CHF 160.- à B.________ en remboursement de l'avance de frais effectuée en première instance, à raison CHF 500.- porté en compensation avec les frais de la procédure de recours, et à raison du solde, par CHF 50'340.-, versé sans délai à l'Office des poursuites de la Sarine pour procéder au règlement des poursuites en cours contre A.________ Sàrl (poursuites n° ddd, eee, fff et ggg), un solde éventuel lui étant restitué. III. Les frais judiciaires des deux instances sont mis à la charge de A.________ Sàrl. Pour la première instance, l’émolument global est fixé à CHF 160.-. Il est prélevé sur l’avance effectuée par B.________, qui a été remboursée par A.________ Sàrl (voir ch. II). Le solde de l’avance de frais sera restitué à B.________. Pour la seconde instance, l'émolument global est fixé à CHF 500.-, mis à la charge de A.________ Sàrl et compensé sur la somme consignée auprès du Tribunal cantonal (voir ch. II).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