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229 vom 10. November 2025</w:t>
      </w:r>
    </w:p>
    <w:p>
      <w:r>
        <w:t>FR Kantonsgericht, 2025-11-10, FR</w:t>
      </w:r>
    </w:p>
    <w:p>
      <w:r>
        <w:rPr>
          <w:b/>
        </w:rPr>
        <w:t xml:space="preserve">Quelle: </w:t>
      </w:r>
      <w:r>
        <w:t>https://mcp.opencaselaw.ch/entscheid/fr_gerichte_102_2025_229</w:t>
      </w:r>
    </w:p>
    <w:p>
      <w:r>
        <w:t>FR: FR_GERICHTE 102 2025 229 du 10 novembre 2025</w:t>
      </w:r>
    </w:p>
    <w:p>
      <w:r>
        <w:t>IT: FR_GERICHTE 102 2025 229 del 10 novembre 2025</w:t>
      </w:r>
    </w:p>
    <w:p>
      <w:pPr>
        <w:pStyle w:val="Heading2"/>
      </w:pPr>
      <w:r>
        <w:t>Regeste</w:t>
      </w:r>
    </w:p>
    <w:p>
      <w:r>
        <w:t>Arrêt de la IIe Cour d'appel civil du Tribunal cantonal | Betreibung auf Konkurs (Art. 159-196 SchKG)</w:t>
      </w:r>
    </w:p>
    <w:p>
      <w:pPr>
        <w:pStyle w:val="Heading2"/>
      </w:pPr>
      <w:r>
        <w:t>Erwägungen</w:t>
      </w:r>
    </w:p>
    <w:p>
      <w:r>
        <w:rPr>
          <w:b/>
        </w:rPr>
        <w:t>E. 4</w:t>
      </w:r>
    </w:p>
    <w:p>
      <w:r>
        <w:t>L’attention de la recourante est attirée sur la possibilité d’obtenir la révocation de la faillite aux conditions de l’art. 195 LP.</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n’est pas alloué de dépens à l’intimée, qui n’a pas été invitée à se déterminer sur le recours.</w:t>
      </w:r>
    </w:p>
    <w:p>
      <w:r>
        <w:t>Tribunal cantonal TC Page 4 de 4 la Cour arrête : I. Le recours est rejeté. Partant, la décision de faillite rendue le 22 octobre 2025 par le Président du Tribunal civil de l’arrondissement de la Glâne dans la cause n° 10 2025 618 est confirmée. II. La requête d'effet suspensif est sans objet. III. Le montant de CHF 6’500.- déposé auprès du greffe du Tribunal cantonal le 4 novembre 2025 sera transféré à l'Office cantonal des faillites sans délai.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novembre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