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217 vom 10. November 2025</w:t>
      </w:r>
    </w:p>
    <w:p>
      <w:r>
        <w:t>FR Kantonsgericht, 2025-11-10, DE</w:t>
      </w:r>
    </w:p>
    <w:p>
      <w:r>
        <w:rPr>
          <w:b/>
        </w:rPr>
        <w:t xml:space="preserve">Quelle: </w:t>
      </w:r>
      <w:r>
        <w:t>https://mcp.opencaselaw.ch/entscheid/fr_gerichte_102_2025_217</w:t>
      </w:r>
    </w:p>
    <w:p>
      <w:r>
        <w:t>FR: FR_GERICHTE 102 2025 217 du 10 novembre 2025</w:t>
      </w:r>
    </w:p>
    <w:p>
      <w:r>
        <w:t>IT: FR_GERICHTE 102 2025 217 del 10 novembre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14 octobre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Tribunal cantonal TC Page 3 de 4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Le 16 octobre 2025, la recourante a déposé la somme de CHF 1’500.- auprès du Tribunal cantonal. Ainsi, il convient de constater qu’elle a soldé la dette d'un montant de CHF 778.15 à l’origine de la faillite, intérêts et frais compris, selon le décompte du Tribunal de l'arrondissement de la Sarine. La première condition cumulative exigée par l’art. 174 al. 2 LP est par conséquent remplie.</w:t>
      </w:r>
    </w:p>
    <w:p>
      <w:r>
        <w:rPr>
          <w:b/>
        </w:rPr>
        <w:t>E. 2.3</w:t>
      </w:r>
    </w:p>
    <w:p>
      <w:r>
        <w:t>Concernant la solvabilité de la recourante, l’extrait des affaires en cours établi par l'Office des poursuites (état au 14 octobre 2025) fait état de deux autres poursuites, suspendues toutefois par une opposition au commandement de payer, pour un montant total de CHF 460.10. Aussi, le solde du montant de CHF 1’500.- déposé auprès du Tribunal cantonal, soit CHF 721.85 (CHF 1'500.00 – CHF 778.15), permet de couvrir l’intégralité des dettes restantes. En outre, les comptes 2023 de la société font état d’un bénéfice de CHF 8'528.95. Ces indices donnent à penser que la société faillie s'est retrouvée de manière temporaire dans l'impossibilité d'honorer sa dette échue. Celle-ci étant désormais réglée par le dépôt effectué, sa solvabilité doit être considérée comme vraisemblable, de sorte que la deuxième condition cumulative est satisfaite. En outre, aucun acte de défaut de biens n'est enregistré à l’encontre de la recourante. Il s'ensuit que le recours doit être admis et la faillite annulée.</w:t>
      </w:r>
    </w:p>
    <w:p>
      <w:r>
        <w:rPr>
          <w:b/>
        </w:rPr>
        <w:t>E. 3</w:t>
      </w:r>
    </w:p>
    <w:p>
      <w:r>
        <w:t>La somme de CHF 1’500.- consignée sur le compte du Tribunal cantonal sera versée sans délai à l'Office des poursuites de la Sarine pour l’affecter au règlement de la poursuite à l’origine de la faillite (capital, intérêts et frais, y compris le montant de CHF 140.- représentant les frais judiciaires de première instance avancés par la créancière), ainsi qu'au règlement des autres poursuites en cours (poursuites n° ddd et eee). Le solde sera restitué par l’Office des poursuites à la société A.________ Sàrl.</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 art. 52 et 61 OELP) et seront compensés avec l'avance de frais versée le 5 novembre 2025. Tribunal cantonal TC Page 4 de 4 Pour la première instance, le montant de CHF 140.-, non contesté, est confirmé.</w:t>
      </w:r>
    </w:p>
    <w:p>
      <w:r>
        <w:rPr>
          <w:b/>
        </w:rPr>
        <w:t>E. 4.2</w:t>
      </w:r>
    </w:p>
    <w:p>
      <w:r>
        <w:t>Il n'est pas alloué de dépens à B.________ qui n'a pas été invitée à se déterminer. La Cour arrête : I. Le recours est admis. Partant, la décision du Président du Tribunal civil de l'arrondissement de la Sarine du 13 octobre 2025 prononçant la faillite de la société A.________ Sàrl est annulée. II. La somme de CHF 1’500.- consignée sur le compte du Tribunal cantonal sera versée sans délai à l'Office des poursuites de la Sarine pour l’affecter au règlement de la poursuite à l’origine de la faillite (poursuite n° ccc, capital, intérêts et frais, y compris CHF 140.- représentant les frais judiciaires de première instance avancés par la créancière), ainsi qu'au règlement des autres poursuites en cours (poursuites n° ddd et eee). Le solde sera restitué par l’Office des poursuites à la société A.________ Sàrl. III. Les frais de procédure des deux instances sont mis à la charge de la société A.________ Sàrl. Pour la première instance, l’émolument global est fixé à CHF 140.-. Il est prélevé sur l’avance effectuée par B.________, mais sera directement remboursé à cette dernière (cf. supra ch. II). Le solde de l’avance de frais sera restitué à B.________. Pour la seconde instance, l'émolument global est fixé à CHF 500.- et mis à la charge de la société A.________ Sàrl. Il sera prélevé sur l’avance de frais effectuée.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novembre 2025 /egm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