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176 vom 5. November 2025</w:t>
      </w:r>
    </w:p>
    <w:p>
      <w:r>
        <w:t>FR Kantonsgericht, 2025-11-05, FR</w:t>
      </w:r>
    </w:p>
    <w:p>
      <w:r>
        <w:rPr>
          <w:b/>
        </w:rPr>
        <w:t xml:space="preserve">Quelle: </w:t>
      </w:r>
      <w:r>
        <w:t>https://mcp.opencaselaw.ch/entscheid/fr_gerichte_102_2025_176</w:t>
      </w:r>
    </w:p>
    <w:p>
      <w:r>
        <w:t>FR: FR_GERICHTE 102 2025 176 du 5 novembre 2025</w:t>
      </w:r>
    </w:p>
    <w:p>
      <w:r>
        <w:t>IT: FR_GERICHTE 102 2025 176 del 5 novembre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319ss du Code de procédure civile du 19 décembre 2008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cognition de la Cour d’appel est pleine et entière en droit ;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En l’espèce, se fondant sur la loi sur l’agriculture (LAgr ; RS 910.1) et l’ordonnance sur les interprofessions et les organisations de producteurs (OIOP ; RS 919.117.72), la recourante a produit, au stade du recours seulement, le procès-verbal du 21 avril 2022 de D.________, la confirmation du 14 mai 2009 de l’adhésion de l’opposant à D.________, les statuts de D.________ ainsi que les statuts de A.________, visant à démontrer la qualité de membre de D.________ de l’opposant et ses obligations. Ces nouveaux moyens, tardifs au regard de l’art. 326 al. 1 CPC, sont irrecevables. Il n’en sera dès lors pas tenu compte et la Cour statuera sur la base des allégués et des pièces produites en première instance.</w:t>
      </w:r>
    </w:p>
    <w:p>
      <w:r>
        <w:t>Tribunal cantonal TC Page 3 de 4</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En l’espèce, comme l’a justement constaté la première juge, la requérante n’a produit aucune pièce signée par l’opposant, les douze factures produites n’étant pas signées par ce dernier et ne constituant ainsi pas des reconnaissances de dette valant titre de mainlevée provisoire. Partant, en l’absence d’un titre de mainlevée provisoire au sens de l’art. 82 LP, le recours doit être rejeté. Au demeurant, la Cour relève que l’art. 12 al. 4 de l’OIOP prévoit que les interprofessions et les organisations de producteurs ordonnent par voie de décision l’exécution des mesures lorsque les intéressés ne les exécutent pas ou qu’ils demandent une décision concernant leurs contributions. Or, la recourante n’a ni allégué avoir rendu, ni produit une telle décision, munie des voies de droit et attestée exécutoire, devant l’autorité de première instance.</w:t>
      </w:r>
    </w:p>
    <w:p>
      <w:r>
        <w:rPr>
          <w:b/>
        </w:rPr>
        <w:t>E. 3</w:t>
      </w:r>
    </w:p>
    <w:p>
      <w:r>
        <w:t>Les frais de la procédure de recours sont mis à la charge de la recourante, qui succombe (art. 106 al. 1 CPC).</w:t>
      </w:r>
    </w:p>
    <w:p>
      <w:r>
        <w:rPr>
          <w:b/>
        </w:rPr>
        <w:t>E. 3.1</w:t>
      </w:r>
    </w:p>
    <w:p>
      <w:r>
        <w:t>Ils comprennent les frais judiciaires – fixés forfaitairement à CHF 150.- (art. 48 et 61 al. 1 OELP) – qui seront prélevés sur l’avance de frais versée par A.________.</w:t>
      </w:r>
    </w:p>
    <w:p>
      <w:r>
        <w:t>Tribunal cantonal TC Page 4 de 4</w:t>
      </w:r>
    </w:p>
    <w:p>
      <w:r>
        <w:rPr>
          <w:b/>
        </w:rPr>
        <w:t>E. 3.2</w:t>
      </w:r>
    </w:p>
    <w:p>
      <w:r>
        <w:t>Il n'est pas alloué de dépens à l'intimé, qui ne s’est pas déterminé dans le délai qui lui a été imparti à cet effet. La Cour arrête : I. Le recours est rejeté. II. Les frais de la procédure de recours sont mis à la charge de A.________. Les frais judiciaires sont fixés à CHF 150.-. Ils sont prélevés sur l’avance de frais versée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90ss de la loi sur le Tribunal fédéral du 17 juin 2005 (LTF). L'acte de recours motivé doit être adressé au Tribunal fédéral, 1000 Lausanne 14. Fribourg, le 5 novembre 2025 /egm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