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159 vom 25. August 2025</w:t>
      </w:r>
    </w:p>
    <w:p>
      <w:r>
        <w:t>FR Kantonsgericht, 2025-08-25, FR</w:t>
      </w:r>
    </w:p>
    <w:p>
      <w:r>
        <w:rPr>
          <w:b/>
        </w:rPr>
        <w:t xml:space="preserve">Quelle: </w:t>
      </w:r>
      <w:r>
        <w:t>https://mcp.opencaselaw.ch/entscheid/fr_gerichte_102_2025_159</w:t>
      </w:r>
    </w:p>
    <w:p>
      <w:r>
        <w:t>FR: FR_GERICHTE 102 2025 159 du 25 août 2025</w:t>
      </w:r>
    </w:p>
    <w:p>
      <w:r>
        <w:t>IT: FR_GERICHTE 102 2025 159 del 25 agosto 2025</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la décision attaquée a été notifiée au recourant le 8 juillet 2025, si bien que le recours remis à la Poste le 9 juillet 2025 a été déposé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En vertu de l'art. 174 al. 2 LP, l'autorité de recours peut annuler l'ouverture de la faillite lorsque le débiteur rend vraisemblable sa solvabilité et établit par titre que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(arrêt TF 5A_1005/2020 du 19 janvier 2021 consid. 3.1.1 et arrêt cité).</w:t>
      </w:r>
    </w:p>
    <w:p>
      <w:r>
        <w:rPr>
          <w:b/>
        </w:rPr>
        <w:t>E. 2.2</w:t>
      </w:r>
    </w:p>
    <w:p>
      <w:r>
        <w:t>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(arrêts TF 5P.399/1999 du 14 janvier 2000 consid. 2b et 5A_912/2013 du 18 février 2014 consid. 3; arrêt TC FR du 8 juin 2001 in RFJ 2001 69).</w:t>
      </w:r>
    </w:p>
    <w:p>
      <w:r>
        <w:t>Tribunal cantonal TC Page 3 de 4</w:t>
      </w:r>
    </w:p>
    <w:p>
      <w:r>
        <w:rPr>
          <w:b/>
        </w:rPr>
        <w:t>E. 2.3</w:t>
      </w:r>
    </w:p>
    <w:p>
      <w:r>
        <w:t>En l’espèce, la recourante soutient avoir réglé, le 28 juillet 2025, l’intégralité de la créance objet de la poursuite, à l’exception des frais de justice, conformément à ses moyens à ce moment- là. Ce paiement de CHF 2'473.95 est attesté par un document qui figure dans le dossier de première instance. Toutefois, selon le décompte établi dans le cadre de la réquisition de faillite par le Tribunal de l’arrondissement de la Gruyère, le montant total exigible pour éviter la faillite, incluant les intérêts et les frais de procédure, s’élevait à CHF 3'393.90. Dans ces conditions, le paiement effectué ne saurait être considéré comme complet au sens de l’art. 174 al. 2 LP, dès lors que la totalité de la somme due n’a pas été acquittée. Partant, la première condition posée par l'art. 174 al. 2 LP n'est d'emblée pas remplie, ce qui commande de rejeter le recours pour ce premier motif déjà.</w:t>
      </w:r>
    </w:p>
    <w:p>
      <w:r>
        <w:rPr>
          <w:b/>
        </w:rPr>
        <w:t>E. 2.4</w:t>
      </w:r>
    </w:p>
    <w:p>
      <w:r>
        <w:t>Le recours doit être rejeté pour un second motif également, dès lors que le recourant n'a pas rendu vraisemblable sa solvabilité. A cet égard, l'extrait du registre des poursuites établi le 7 août 2025 mentionne l'existence de très nombreux actes de défaut de biens pour le montant total de CHF 20'064.60, ce qui exclut d'emblée la solvabilité de la recourante, à moins qu'elle ne prouve avoir éteint ces dettes après l'émission de l'extrait et avant l'échéance du délai de dix jours de l'art. 174 al. 1 1ère phr. (CR LP-COMETTA, 2005, art. 174 LP n. 10), ce qui n'est pas le cas en l'espèce. Ainsi, la deuxième condition de l’art. 174 al. 2 LP n’est pas non plus réalisée.</w:t>
      </w:r>
    </w:p>
    <w:p>
      <w:r>
        <w:rPr>
          <w:b/>
        </w:rPr>
        <w:t>E. 2.5</w:t>
      </w:r>
    </w:p>
    <w:p>
      <w:r>
        <w:t>Compte tenu de ce qui précède, aucune des conditions de l’art. 174 al. 2 LP n’est remplie en l’espèce, de sorte que le recours, manifestement infondé, doit être rejeté sans échange d'écritures (art. 322 al. 1 CPC).</w:t>
      </w:r>
    </w:p>
    <w:p>
      <w:r>
        <w:rPr>
          <w:b/>
        </w:rPr>
        <w:t>E. 2.6</w:t>
      </w:r>
    </w:p>
    <w:p>
      <w:r>
        <w:t>La requête d’effet suspensif devient sans objet.</w:t>
      </w:r>
    </w:p>
    <w:p>
      <w:r>
        <w:rPr>
          <w:b/>
        </w:rPr>
        <w:t>E. 3</w:t>
      </w:r>
    </w:p>
    <w:p>
      <w:r>
        <w:t>L’attention de la recourante est attirée sur la possibilité d’obtenir la révocation de la faillite aux conditions de l’art. 195 LP.</w:t>
      </w:r>
    </w:p>
    <w:p>
      <w:r>
        <w:rPr>
          <w:b/>
        </w:rPr>
        <w:t>E. 4.1</w:t>
      </w:r>
    </w:p>
    <w:p>
      <w:r>
        <w:t>Les frais judiciaires de la procédure de recours sont mis à la charge du recourant, qui succombe (art. 106 al. 1 CPC). Ils comprennent les frais judiciaires, fixés forfaitairement à CHF 500.- (art. 52 et 61 al. 1 de l’ordonnance du 23 septembre 1996 sur les émoluments perçus en application de la loi fédérale sur la poursuite pour dettes et la faillite [OELP; RS 281.35]).</w:t>
      </w:r>
    </w:p>
    <w:p>
      <w:r>
        <w:rPr>
          <w:b/>
        </w:rPr>
        <w:t>E. 4.2</w:t>
      </w:r>
    </w:p>
    <w:p>
      <w:r>
        <w:t>Il n’est pas alloué de dépens à l’intimée, qui n’a pas été invitée à se déterminer sur le recours. (dispositif en page suivante)</w:t>
      </w:r>
    </w:p>
    <w:p>
      <w:r>
        <w:t>Tribunal cantonal TC Page 4 de 4 la Cour arrête : I. Le recours est rejeté. Partant, la décision de faillite rendue le 5 août 2025 par le Président du Tribunal civil de l'arrondissement de la Gruyère dans la cause ddd est confirmée. II. La requête d’effet suspensif est sans objet. III. Les frais de la procédure de recours sont mis à la charge de A.________. Les frais judiciaires dus à l'Etat sont fixés à CHF 500.-.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août 2025/cov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