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156 vom 8. September 2025</w:t>
      </w:r>
    </w:p>
    <w:p>
      <w:r>
        <w:t>FR Kantonsgericht, 2025-09-08, FR</w:t>
      </w:r>
    </w:p>
    <w:p>
      <w:r>
        <w:rPr>
          <w:b/>
        </w:rPr>
        <w:t xml:space="preserve">Quelle: </w:t>
      </w:r>
      <w:r>
        <w:t>https://mcp.opencaselaw.ch/entscheid/fr_gerichte_102_2025_156</w:t>
      </w:r>
    </w:p>
    <w:p>
      <w:r>
        <w:t>FR: FR_GERICHTE 102 2025 156 du 8 septembre 2025</w:t>
      </w:r>
    </w:p>
    <w:p>
      <w:r>
        <w:t>IT: FR_GERICHTE 102 2025 156 del 8 settembre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2025 156 Arrêt du 8 septembre 2025 IIe Cour d’appel civil Composition Présidente : Dina Beti Juges : Markus Ducret, Michel Favre Greffière-rapporteure : Sandra Ayan-Mantelli Parties A.________, requérante et recourante contre B.________, opposant et intimé Objet Mainlevée provisoire – recours manifestement infondé Recours du 28 juillet 2025 contre la décision de la Présidente du Tribunal civil de l'arrondissement de la Sarine du 10 juillet 2025</w:t>
      </w:r>
    </w:p>
    <w:p>
      <w:r>
        <w:t>Tribunal cantonal TC Page 2 de 3 attendu que, par décision du 10 juillet 2025, la Présidente du Tribunal civil de l’arrondissement de la Sarine (ci-après : la Présidente) a rejeté la requête de mainlevée de l’opposition formée par B.________ au commandement de payer n°ccc de l’Office des poursuites de la Sarine, notifié à l’instance de A.________ et a mis les frais judiciaires, par CHF 130.-, à la charge de cette dernière ; que, par courrier posté le 28 juillet 2025, A.________ a interjeté un recours contre cette décision auprès de la Présidente, qui l’a transmis à la Cour comme objet de sa compétence ; que, compte tenu de l’issue du recours, l’intimé n’a pas été invité à se déterminer ; que seule la voie du recours (art. 319 ss du Code de procédure civile du 19 décembre 2008 [CPC]) au Tribunal cantonal est ouverte (art. 319 lit. a CPC), l'appel n'étant pas recevable contre une décision de mainlevée (art. 309 lit. b ch. 3 CPC) ; la procédure sommaire étant applicable (art. 251 let. a CPC), le recours doit être déposé dans les dix jours à compter de la notification (art. 321 al. 2 CPC), délai que la recourante a respecté ; la cognition de la Cour d’appel est pleine et entière en droit; s’agissant des faits, elle est limitée à leur constatation manifestement inexacte (art. 320 CPC) ; que la valeur litigieuse est inférieure à CHF 30'000.- de sorte que seul le recours constitutionnel subsidiaire est ouvert contre le présent arrêt (art. 74 al. 1 let. b et 113 ss LTF) ; que,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 que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 qu’en l’espèce, la Présidente a refusé de prononcer la mainlevée provisoire de l’opposition formée par le débiteur poursuivi au motif que la requérante n’a produit aucun titre de mainlevée à l’appui de sa requête ; que la recourante ne conteste pas qu’elle ne dispose d’aucune reconnaissance de dette signée par l’intimé ; elle se limite à soutenir que le montant réclamé en poursuite correspond à des travaux effectués pour le compte du poursuivi ; que, dès lors qu’aucun document signé par l’opposant, par lequel celui-ci reconnaitrait devoir s’acquitter du montant litigieux n’a été produit à l’appui de la requête, c’est à juste titre que la Présidente a refusé de prononcer la mainlevée de l’opposition ; que les frais sont mis à la charge de la recourante, qui succombe (art. 106 al. 1 CPC); qu’ils comprennent les frais judiciaires, fixés forfaitairement à CHF 250.- (art. 48 et 61 al. 1 OELP) ;</w:t>
      </w:r>
    </w:p>
    <w:p>
      <w:r>
        <w:t>Tribunal cantonal TC Page 3 de 3 qu'il ne sera pas alloué de dépens à l’intimé, qui n’a pas été invité à déposer une réponse au recours, conformément au prescrit de l’art. 322 al.1 CPC; la Cour arrête : I. Le recours est rejeté. Partant, la décision de la Présidente du Tribunal civil de l’arrondissement de la Sarine du 10 juillet 2025 est confirmée. II. Les frais de la procédure de recours sont mis à la charge de A.________. Les frais judiciaires sont fixés à CHF 250.-. Ils seront prélevés sur l’avance de frais du même montant effectuée le 27 août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septembre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