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99 vom 20. Juni 2024</w:t>
      </w:r>
    </w:p>
    <w:p>
      <w:r>
        <w:t>FR Kantonsgericht, 2024-06-20, FR</w:t>
      </w:r>
    </w:p>
    <w:p>
      <w:r>
        <w:rPr>
          <w:b/>
        </w:rPr>
        <w:t xml:space="preserve">Quelle: </w:t>
      </w:r>
      <w:r>
        <w:t>https://mcp.opencaselaw.ch/entscheid/fr_gerichte_102_2024_99</w:t>
      </w:r>
    </w:p>
    <w:p>
      <w:r>
        <w:t>FR: FR_GERICHTE 102 2024 99 du 20 juin 2024</w:t>
      </w:r>
    </w:p>
    <w:p>
      <w:r>
        <w:t>IT: FR_GERICHTE 102 2024 99 del 20 giugno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27 mai 2024, si bien que le délai de recours est venu à échéance le 6 juin 2024. Le recours, déposé le dernier jour du délai,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t>Tribunal cantonal TC Page 3 de 4</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 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ce n’est que le 10 juin 2024 que la recourante a fait deux versements d’un montant total de CHF 110'000.- au Tribunal cantonal pour couvrir la créance de l’intimée ainsi que les frais pour la somme de CHF 89'411.70, étant précisé qu’elle s’était acquittée d’un acompte de CHF 50'000.- directement auprès de la requérante, ainsi que cela ressort de la lettre adressée par cette dernière à la Présidente le 24 avril 2024 (DO 11). Ces versements ont été effectués après le délai de recours, qui expirait le 6 juin 2024, ce qui n’est pas contesté par la recourante dans sa lettre du 17 juin 2024. Par conséquent, il y a lieu de considérer que la première condition posée par l’art. 174 al. 2 LP n’est pas remplie. La question de la solvabilité de la recourante peut ainsi demeurer indécise dès lors que la première condition fixée par l'art. 174 al. 2 LP n'est de toute façon pas remplie et que les deux conditions posées par cette disposition légale sont cumulatives. Partant, le recours doit être rejeté et la faillite prononcée en première instance confirmée.</w:t>
      </w:r>
    </w:p>
    <w:p>
      <w:r>
        <w:rPr>
          <w:b/>
        </w:rPr>
        <w:t>E. 2.4</w:t>
      </w:r>
    </w:p>
    <w:p>
      <w:r>
        <w:t>Au demeurant, la recourante n’a pas rendu vraisemblable sa solvabilité. En effet, il ressort de la liste des affaires en cours avant le prononcé de faillite produite par l’Office des poursuites de la Gruyère que la recourante faisait l’objet de poursuites pour un montant total de CHF 849'804.70. Elle a laissé les poursuites s’accumuler contre elle, certaines au stade de la commination de faillite. En outre, bon nombre de poursuites proviennent de créanciers institutionnels pour les impôts, la TVA ou encore les cotisations AVS. Dans ces circonstances, il faut admettre que la recourante ne se trouve pas uniquement de manière temporaire dans l'impossibilité d'honorer ses dettes échues, mais que ses difficultés financières sont au contraire durables.</w:t>
      </w:r>
    </w:p>
    <w:p>
      <w:r>
        <w:rPr>
          <w:b/>
        </w:rPr>
        <w:t>E. 2.5</w:t>
      </w:r>
    </w:p>
    <w:p>
      <w:r>
        <w:t>Le montant de CHF 110'000.- consigné auprès du Tribunal cantonal est transmis sans délai à l’Office cantonal des faillites.</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t>Tribunal cantonal TC Page 4 de 4</w:t>
      </w:r>
    </w:p>
    <w:p>
      <w:r>
        <w:rPr>
          <w:b/>
        </w:rPr>
        <w:t>E. 5.2</w:t>
      </w:r>
    </w:p>
    <w:p>
      <w:r>
        <w:t>Il n’est pas alloué de dépens à l’intimée, qui n’a pas été invitée à se déterminer sur le recours. la Cour arrête : I. Le recours est rejeté. Partant, la décision de faillite rendue le 22 mai 2024 par la Présidente du Tribunal civil de la Gruyère dans la cause ddd est confirmée. II. La requête d'effet suspensif est sans objet. III. Le montant de CHF 110’000.- consigné au greffe du Tribunal cantonal est transmis sans délai à l'Office cantonal des faillites. IV. Les frais de la procédure de recours sont mis à la charge de A.________ SA.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juin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