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62 vom 25. April 2024</w:t>
      </w:r>
    </w:p>
    <w:p>
      <w:r>
        <w:t>FR Kantonsgericht, 2024-04-25, FR</w:t>
      </w:r>
    </w:p>
    <w:p>
      <w:r>
        <w:rPr>
          <w:b/>
        </w:rPr>
        <w:t xml:space="preserve">Quelle: </w:t>
      </w:r>
      <w:r>
        <w:t>https://mcp.opencaselaw.ch/entscheid/fr_gerichte_102_2024_62</w:t>
      </w:r>
    </w:p>
    <w:p>
      <w:r>
        <w:t>FR: FR_GERICHTE 102 2024 62 du 25 avril 2024</w:t>
      </w:r>
    </w:p>
    <w:p>
      <w:r>
        <w:t>IT: FR_GERICHTE 102 2024 62 del 25 aprile 2024</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La décision attaquée ayant été notifiée à la recourante le 17 avril 2024, le recours, interjeté le 19 avril 2024, l’a été en temps utile. Le complément au recours, également déposé dans le délai légal, est recevable.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 ATF 136 III 294 consid. 3.1).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w:t>
      </w:r>
    </w:p>
    <w:p>
      <w:r>
        <w:t>Tribunal cantonal TC Page 3 de 5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en particulier lorsque la viabilité de l'entreprise ne saurait être déniée d'emblée.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w:t>
      </w:r>
    </w:p>
    <w:p>
      <w:r>
        <w:rPr>
          <w:b/>
        </w:rPr>
        <w:t>E. 2.2</w:t>
      </w:r>
    </w:p>
    <w:p>
      <w:r>
        <w:t>En date du 19 avril 2024, la recourante a déposé sur le compte du Tribunal cantonal la somme de CHF 70’000.-. Ainsi, il convient de constater que la recourante a soldé la dette à l’origine de la faillite, intérêts et frais compris, qui se monte à CHF 57'611.10, selon le décompte de réquisition de faillite du Tribunal de la Sarine. La première condition cumulative exigée par l’art. 174 al. 2 LP est par conséquent remplie.</w:t>
      </w:r>
    </w:p>
    <w:p>
      <w:r>
        <w:rPr>
          <w:b/>
        </w:rPr>
        <w:t>E. 2.3</w:t>
      </w:r>
    </w:p>
    <w:p>
      <w:r>
        <w:t>Concernant la deuxième condition posée par l'art. 174 al. 2 LP, la liste des affaires en cours de la recourante, établie par l’Office de poursuites de la Sarine le 17 avril 2024, fait état de 2 seules autres poursuites en cours, pour un montant total de CHF 2'195.25. Ces poursuites sont cependant toutes couvertes par le solde du dépôt de faillite. La recourante n’a aucun acte de défaut de biens, ni aucune faillite enregistrée. De plus, A.________ SA est une société inscrite de longue date au Registre du commerce, qui a pour but le financement et la prise de participation dans toutes entreprises en Suisse et à l'étranger. Elle fait partie d'un groupe international et possède un capital-actions supérieur à CHF 250 millions. En outre, il ressort des pièces produites par la recourante qu’elle dispose d’importantes liquidités sur ses comptes bancaires et qu’elle paraît donc solvable. La mise en poursuite pour de faibles montants paraît ainsi découler d’une inadvertance ou d’une mauvaise organisation administrative. Au vu de ces éléments, la recourante a rendu vraisemblable sa solvabilité. Partant, le recours doit être admis et la faillite annulée.</w:t>
      </w:r>
    </w:p>
    <w:p>
      <w:r>
        <w:rPr>
          <w:b/>
        </w:rPr>
        <w:t>E. 3</w:t>
      </w:r>
    </w:p>
    <w:p>
      <w:r>
        <w:t>La somme de CHF 70’000.- consignée sur le compte du Tribunal cantonal sera versée sans délai à l'Office des poursuites de la Sarine pour l’affecter au règlement de la poursuite à l’origine de la faillite (capital, intérêts et frais y compris CHF 160.- représentant les frais judiciaires de première instance avancés par la créancière), puis aux deux autres poursuites en cours. Le solde sera restitué par l’Office à la recourante.</w:t>
      </w:r>
    </w:p>
    <w:p>
      <w:r>
        <w:t>Tribunal cantonal TC Page 4 de 5</w:t>
      </w:r>
    </w:p>
    <w:p>
      <w:r>
        <w:rPr>
          <w:b/>
        </w:rPr>
        <w:t>E. 4.1</w:t>
      </w:r>
    </w:p>
    <w:p>
      <w:r>
        <w:t>Malgré l'admission du recours, les frais de la première et de la seconde instances sont mis à la charge de la recourante qui a provoqué la présente procédure en ne s'acquittant pas à temps du montant en poursuite. Pour l'instance de recours, ils sont fixés au montant forfaitaire de CHF 500.- (émolument global ; art. 52 et 61 OELP). Pour la première instance, le montant de CHF 160.-, non contesté, est confirmé. Il est prélevé sur l’avance effectuée par B.________ AG, qui a droit à son remboursement par la société A.________ SA.</w:t>
      </w:r>
    </w:p>
    <w:p>
      <w:r>
        <w:rPr>
          <w:b/>
        </w:rPr>
        <w:t>E. 4.2</w:t>
      </w:r>
    </w:p>
    <w:p>
      <w:r>
        <w:t>Il n'est pas alloué de dépens à la créancière qui n’a pas été invitée à se déterminer. (dispositif en page suivante)</w:t>
      </w:r>
    </w:p>
    <w:p>
      <w:r>
        <w:t>Tribunal cantonal TC Page 5 de 5 la Cour arrête : I. Le recours est admis. Partant, la décision du Président du Tribunal civil de l'arrondissement de la Sarine du 15 avril 2024 prononçant la faillite de la société A.________ SA est annulée. La somme de CHF 70’000.- consignée sur le compte du Tribunal cantonal sera versée sans délai à l'Office des poursuites de la Sarine pour attribution sur la poursuite n° ccc à l'origine de la faillite (capital, intérêts et frais) et sur les autres poursuites en cours de la débitrice (n° ddd et eee). Le solde sera restitué par l’Office à la recourante. Les frais de procédure des deux instances sont mis à la charge de la société A.________ SA. Pour la première instance, l’émolument global est fixé à CHF 160.-. Il est prélevé sur l’avance effectuée par B.________ AG, qui sera remboursée par la société A.________ SA par prélèvement sur le montant consigné versé à l’Office des poursuites de la Sarine. Pour la seconde instance, l'émolument global est fixé à CHF 500.- et mis à la charge de la société A.________ SA. Il sera prélevé sur l’avance de frais effectuée. Il n'est pas alloué de dépens à B.________ AG. 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avril 2024/say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