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50 vom 15. Mai 2024</w:t>
      </w:r>
    </w:p>
    <w:p>
      <w:r>
        <w:t>FR Kantonsgericht, 2024-05-15, DE</w:t>
      </w:r>
    </w:p>
    <w:p>
      <w:r>
        <w:rPr>
          <w:b/>
        </w:rPr>
        <w:t xml:space="preserve">Quelle: </w:t>
      </w:r>
      <w:r>
        <w:t>https://mcp.opencaselaw.ch/entscheid/fr_gerichte_102_2024_50</w:t>
      </w:r>
    </w:p>
    <w:p>
      <w:r>
        <w:t>FR: FR_GERICHTE 102 2024 50 du 15 mai 2024</w:t>
      </w:r>
    </w:p>
    <w:p>
      <w:r>
        <w:t>IT: FR_GERICHTE 102 2024 50 del 15 maggio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(art. 309 let. b ch. 7 CPC). En l'espèce, la date de la notification de la décision du 11 mars 2024 à la plaignante n'est pas connue. Toutefois, étant donné que ladite décision a été rendue le 11 mars 2024 et que le recours a été remis en mains propres au Greffe du Tribunal cantonal le 19 mars 2024, il y a lieu de constater que ce dernier a été déposé en temps utile. Motivé, il est recevable en la forme.</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Tribunal cantonal TC Page 3 de 4 seulement temporaire, de payer ses dettes échues. Selon l'art. 174 al. 2 LP, le débiteur doit seulement rendre vraisemblable – et non prouver – sa solvabilité ; il ne peut toutefois se contenter de simples allégations, mais doit fournir des indices concrets (arrêt TF 5A_251/2018 du 31 mai 2018 consid. 3.1 et les références).</w:t>
      </w:r>
    </w:p>
    <w:p>
      <w:r>
        <w:rPr>
          <w:b/>
        </w:rPr>
        <w:t>E. 2.2</w:t>
      </w:r>
    </w:p>
    <w:p>
      <w:r>
        <w:t>En l'espèce, la recourante a établi avoir versé à l'Office des poursuites la somme totale de CHF 2'660.25 (CHF 2'600.- + CHF 60.25), montant réglant la dette ayant donné lieu à la faillite, à l'exclusion des frais de justice (bordereau de recours, pièces 3, 4 et 5). En outre, elle a déposé CHF 4'500.- au greffe du Tribunal cantonal, montant qui couvre ses autres poursuites au stade de la commination de faillite ou de l'avis de saisie, pour un montant de CHF 3'616.15, selon la liste des affaires en cours de l’Office des poursuites du 13 mars 2024 (bordereau de recours, pièce 13), ainsi que les frais judiciaires de première instance, à hauteur de CHF 160.-. La première condition cumulative exigée par l’art. 174 al. 2 LP est par conséquent remplie. De plus, à la lecture des pièces produites à l’appui du recours, il apparaît des liquidités pour un montant de CHF 13'320.13 (bordereau du recours, pièce 9) ainsi que des créances ouvertes pour un montant de CHF 24'144.25 (bordereau du recours, pièce 7bis). Ces indices donnent à penser que la faillie s'est trouvée de manière temporaire dans l'impossibilité d'honorer ses dettes échues. Celles-ci étant désormais en grande partie réglées par le dépôt effectué et la recourante disposant d'avoirs, sa solvabilité doit être considérée comme vraisemblable, de sorte que la deuxième condition cumulative est satisfaite. En outre, aucun acte de défaut de biens n'est enregistré à l’encontre de la recourante. Au surplus, la recourante a produit des pièces attestant sa capacité actuelle à honorer ses factures courantes. Il s'ensuit que le recours doit être admis et la faillite annulée.</w:t>
      </w:r>
    </w:p>
    <w:p>
      <w:r>
        <w:rPr>
          <w:b/>
        </w:rPr>
        <w:t>E. 3</w:t>
      </w:r>
    </w:p>
    <w:p>
      <w:r>
        <w:t>La somme de CHF 4'500.-, déposée au Greffe du Tribunal cantonal, sera versée sans délai à l'Office des poursuites de la Sarine. Ce montant sera affecté au remboursement des frais de justice de première instance à B.________ dans le cadre de la poursuite n° ccc, le solde sera affecté au remboursement des autres poursuites en cours. Un éventuel montant résiduel sera restitué à A.________.</w:t>
      </w:r>
    </w:p>
    <w:p>
      <w:r>
        <w:rPr>
          <w:b/>
        </w:rPr>
        <w:t>E. 4.1</w:t>
      </w:r>
    </w:p>
    <w:p>
      <w:r>
        <w:t>Malgré l'admission du recours, les frais de la première et de la seconde instances seront mis à la charge de la recourante, qui a provoqué la présente procédure en ne s'acquittant pas à temps du montant en poursuite. Pour l'instance de recours, ils sont fixés au montant forfaitaire de CHF 500.- (émolument global ; art. 52 et 61 OELP) et prélevés sur l'avance de frais du même montant effectuée le 8 mars 2024. Pour la première instance, les frais ont été fixés à CHF 160.-, montant sur lequel il n'y a pas lieu de revenir.</w:t>
      </w:r>
    </w:p>
    <w:p>
      <w:r>
        <w:rPr>
          <w:b/>
        </w:rPr>
        <w:t>E. 4.2</w:t>
      </w:r>
    </w:p>
    <w:p>
      <w:r>
        <w:t>Il n'est pas alloué de dépens à l'intimée, dès lors qu'elle ne s'est pas déterminée. (dispositif en page suivante) Tribunal cantonal TC Page 4 de 4 la Cour arrête : I. Le recours est admis. Partant, la décision du Président du Tribunal civil de la Sarine du 11 mars 2024 prononçant la faillite de A.________ est annulée. II. La somme de CHF 4'500.- déposée par A.________ au Greffe du Tribunal cantonal est versée sans délai à l'Office des poursuites de la Sarine pour attribution sur les poursuites en cours conformément au considérant 3, le solde éventuel étant restitué à A.________. III. Les frais de procédure des deux instances sont mis à la charge de A.________. Pour la première instance, il est pris acte que les frais ont été fixés à CHF 160.- et prélevés sur l'avance versée par B.________ SA, qui a droit au remboursement de ce montant par A.________. Pour la seconde instance, l'émolument global est fixé à CHF 500.-. Il sera prélevé sur l'avance effectuée par A.________.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2024/cwi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