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184 vom 18. November 2024</w:t>
      </w:r>
    </w:p>
    <w:p>
      <w:r>
        <w:t>FR Kantonsgericht, 2024-11-18, FR</w:t>
      </w:r>
    </w:p>
    <w:p>
      <w:r>
        <w:rPr>
          <w:b/>
        </w:rPr>
        <w:t xml:space="preserve">Quelle: </w:t>
      </w:r>
      <w:r>
        <w:t>https://mcp.opencaselaw.ch/entscheid/fr_gerichte_102_2024_184</w:t>
      </w:r>
    </w:p>
    <w:p>
      <w:r>
        <w:t>FR: FR_GERICHTE 102 2024 184 du 18 novembre 2024</w:t>
      </w:r>
    </w:p>
    <w:p>
      <w:r>
        <w:t>IT: FR_GERICHTE 102 2024 184 del 18 novembre 2024</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la décision attaquée ayant été notifiée le 9 octobre 2024.</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w:t>
      </w:r>
    </w:p>
    <w:p>
      <w:r>
        <w:t>Tribunal cantonal TC Page 3 de 4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2.2</w:t>
      </w:r>
    </w:p>
    <w:p>
      <w:r>
        <w:t>En date du 16 octobre 2024, la recourante a déposé au Greffe du Tribunal cantonal la somme de CHF 5'300.-. Ainsi, il convient de constater qu’elle a soldé la dette à l’origine de la faillite, intérêts et frais compris, qui s’élevait à CHF 4'665.25 selon le décompte de réquisition de faillite du Tribunal de la Sarine. La première condition cumulative exigée par l’art. 174 al. 2 LP est par conséquent remplie.</w:t>
      </w:r>
    </w:p>
    <w:p>
      <w:r>
        <w:rPr>
          <w:b/>
        </w:rPr>
        <w:t>E. 2.3</w:t>
      </w:r>
    </w:p>
    <w:p>
      <w:r>
        <w:t>Concernant la solvabilité de la recourante, l’extrait des affaires en cours (état au 22 octobre 2024) ne fait état que d’une seule autre poursuite qui vient d’être introduite pour un montant de CHF 2'789.60. Le 5 novembre 2024, la recouante a allégué l’avoir réglée. Toutefois, on ignore si le virement bancaire a bien été exécuté dès lors que le paiement était en suspens sur la confirmation d’ordre produite. Peu importe dès lors que la recourante a produit divers documents relatifs à sa solvabilité, en particulier plusieurs factures adressées à des débiteurs et un extrait de son compte commercial UBS, lequel présentait un solde de CHF 11'218.68 au 9 octobre 2024. Au demeurant, le solde du montant déposé au Greffe du Tribunal cantonal permet déjà de couvrir une partie de l’autre poursuite figurant sur l’extrait de la recourante, soit CHF 634.75. Au vu de ces éléments, la recourante a rendu vraisemblable sa solvabilité. Partant, le recours doit être admis et la faillite annulée.</w:t>
      </w:r>
    </w:p>
    <w:p>
      <w:r>
        <w:rPr>
          <w:b/>
        </w:rPr>
        <w:t>E. 3</w:t>
      </w:r>
    </w:p>
    <w:p>
      <w:r>
        <w:t>La somme de CHF 5'300.- consignée au Greffe du Tribunal cantonal sera versée sans délai à l'Office des poursuites de la Sarine pour l’affecter au règlement de la poursuite à l’origine de la faillite (capital, intérêts et frais y compris CHF 160.- représentant les frais judiciaires de première instance avancés par la créancière), puis, cas échéant, à l’autre poursuite en cours étant donné que la recourante l’admet et a indiqué vouloir la régler. Pour le cas où la recourante aurait déjà réglé l’autre poursuite en cours, le solde du montant déposé au Greffe du Tribunal cantonal sera restitué par l’Office à la recourante.</w:t>
      </w:r>
    </w:p>
    <w:p>
      <w:r>
        <w:rPr>
          <w:b/>
        </w:rPr>
        <w:t>E. 4.1</w:t>
      </w:r>
    </w:p>
    <w:p>
      <w:r>
        <w:t>Malgré l'admission du recours, les frais de la première et de la seconde instance sont mis à la charge de la recourante qui a provoqué la présente procédure en ne s'acquittant pas à temps du montant en poursuite. Pour l'instance de recours, ils sont fixés au montant forfaitaire de CHF 500.- (émolument global; art. 52 et 61 OELP). Pour la première instance, le montant de CHF 160.-, non</w:t>
      </w:r>
    </w:p>
    <w:p>
      <w:r>
        <w:t>Tribunal cantonal TC Page 4 de 4 contesté, est confirmé. Il est prélevé sur l’avance effectuée par B.________, qui a droit à son remboursement par la société A.________ Sàrl.</w:t>
      </w:r>
    </w:p>
    <w:p>
      <w:r>
        <w:rPr>
          <w:b/>
        </w:rPr>
        <w:t>E. 4.2</w:t>
      </w:r>
    </w:p>
    <w:p>
      <w:r>
        <w:t>Il n'est pas alloué de dépens à la créancière qui n’a pas été invitée à se déterminer. la Cour arrête : I. Le recours est admis. Partant, la décision du Président du Tribunal civil de l'arrondissement de la Sarine du 30 septembre 2024 prononçant la faillite de la société A.________ Sàrl est annulée. II. La somme de CHF 5’300.- consignée au Greffe du Tribunal cantonal sera versée sans délai à l'Office des poursuites de la Sarine pour attribution sur la poursuite n. ccc à l'origine de la faillite (capital, intérêts et frais y compris CHF 160.- représentant les frais judiciaires de première instance avancés par la créancière) et, cas échéant, sur l’autre poursuite en cours contre la débitrice (n. ddd). L’éventuel solde sera restitué par l’Office à A.________ Sàrl. III. Les frais de procédure des deux instances sont mis à la charge de la société A.________ Sàrl. Pour la première instance, l’émolument global est fixé à CHF 160.-. Il est prélevé sur l’avance effectuée par B.________, qui a été remboursée par A.________ Sàrl (cf. supra ch. II). Le solde de l’avance de frais sera restitué à B.________. Pour la seconde instance, l'émolument global est fixé à CHF 500.- et mis à la charge de la société A.________ Sàrl. Il sera prélevé sur l’avance de frais effectuée.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novembre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