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152 vom 22. Oktober 2024</w:t>
      </w:r>
    </w:p>
    <w:p>
      <w:r>
        <w:t>FR Kantonsgericht, 2024-10-22, FR</w:t>
      </w:r>
    </w:p>
    <w:p>
      <w:r>
        <w:rPr>
          <w:b/>
        </w:rPr>
        <w:t xml:space="preserve">Quelle: </w:t>
      </w:r>
      <w:r>
        <w:t>https://mcp.opencaselaw.ch/entscheid/fr_gerichte_102_2024_152</w:t>
      </w:r>
    </w:p>
    <w:p>
      <w:r>
        <w:t>FR: FR_GERICHTE 102 2024 152 du 22 octobre 2024</w:t>
      </w:r>
    </w:p>
    <w:p>
      <w:r>
        <w:t>IT: FR_GERICHTE 102 2024 152 del 22 ottobre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est pleine et entière en droit; s’agissant des faits, elle est limitée à leur constatation manifestement inexacte (art. 320 CPC).</w:t>
      </w:r>
    </w:p>
    <w:p>
      <w:r>
        <w:rPr>
          <w:b/>
        </w:rPr>
        <w:t>E. 1.2</w:t>
      </w:r>
    </w:p>
    <w:p>
      <w:r>
        <w:t>La valeur litigieuse est inférieure à CHF 30'000.-, si bien que seule la voie du recours constitutionnel subsidiaire au Tribunal fédéral est ouverte contre le présent arrêt (art. 74 al. 1 let. b a contrario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En l’espèce, la recourante – qui ne s’était pas déterminée sur la requête de mainlevée dans le délai qui lui avait été imparti à cet effet en première instance – se prévaut, au stade du recours seulement, de faits nouveaux. Ces nouveaux moyens, tardifs au regard de l’art. 326 al. 1 CPC, sont irrecevables. Il n’en sera dès lors pas tenu compte. Dans ces circonstances, la Cour statuera sur la base des allégués et des pièces produites en première instance par la requérante.</w:t>
      </w:r>
    </w:p>
    <w:p>
      <w:r>
        <w:t>Tribunal cantonal TC Page 3 de 4</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SA ne contient aucune motivation idoine, puisque toute son argumentation repose sur des faits nouveaux, lesquels sont irrecevables (cf. supra consid. 1.3). Il suffit dès lors de constater que la recourante ne formule aucune critique recevable, ayant un minimum de consistance, à l'encontre du contenu de la décision querellée elle-même, ne remettant pas en cause la motivation de la Présidente conformément au prescrit de l’art. 321 CPC, de sorte que son recours est d’emblée irrecevable.</w:t>
      </w:r>
    </w:p>
    <w:p>
      <w:r>
        <w:rPr>
          <w:b/>
        </w:rPr>
        <w:t>E. 2.3</w:t>
      </w:r>
    </w:p>
    <w:p>
      <w:r>
        <w:t>A supposer recevable, le recours devrait de toute façon être rejeté dans la mesure où il est manifestement mal fondé, la décision attaquée ne comportant en définitive aucune erreur que ce soit dans l’application du droit et/ou dans sa justification en fait. Dans ces circonstances et pour autant que nécessaire, il suffit de renvoyer aux considérants de la décision attaquée par adoption de motifs.</w:t>
      </w:r>
    </w:p>
    <w:p>
      <w:r>
        <w:rPr>
          <w:b/>
        </w:rPr>
        <w:t>E. 3.1</w:t>
      </w:r>
    </w:p>
    <w:p>
      <w:r>
        <w:t>Les frais de la procédure de recours doivent être mis à la charge de la recourante, qui succombe (art. 106 al. 1 CPC). Ils comprennent les frais judiciaires, fixés forfaitairement à CHF 200.- (art. 48 et 61 al. 1 OELP), qui seront prélevés sur l’avance de frais du même montant prestée le 25 septembre 2024.</w:t>
      </w:r>
    </w:p>
    <w:p>
      <w:r>
        <w:rPr>
          <w:b/>
        </w:rPr>
        <w:t>E. 3.2</w:t>
      </w:r>
    </w:p>
    <w:p>
      <w:r>
        <w:t>Il n'est pas alloué de dépens à l’intimée, qui n’a pas été invitée à se déterminer sur le recours, conformément au prescrit de l’art. 322 al. 1 CPC. (dispositif en page suivante)</w:t>
      </w:r>
    </w:p>
    <w:p>
      <w:r>
        <w:t>Tribunal cantonal TC Page 4 de 4 la Cour arrête: I. Le recours est irrecevable. II. Les frais de la procédure de recours sont mis à la charge de A.________ SA. Les frais judiciaires sont fixés à CHF 200.- et seront prélevés sur l’avance de frais prestée le 25 septembre 2024.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octobre 2024/lda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