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13 vom 4. März 2024</w:t>
      </w:r>
    </w:p>
    <w:p>
      <w:r>
        <w:t>FR Kantonsgericht, 2024-03-04, FR</w:t>
      </w:r>
    </w:p>
    <w:p>
      <w:r>
        <w:rPr>
          <w:b/>
        </w:rPr>
        <w:t xml:space="preserve">Quelle: </w:t>
      </w:r>
      <w:r>
        <w:t>https://mcp.opencaselaw.ch/entscheid/fr_gerichte_102_2024_13</w:t>
      </w:r>
    </w:p>
    <w:p>
      <w:r>
        <w:t>FR: FR_GERICHTE 102 2024 13 du 4 mars 2024</w:t>
      </w:r>
    </w:p>
    <w:p>
      <w:r>
        <w:t>IT: FR_GERICHTE 102 2024 13 del 4 marzo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à la recourante le 22 janvier 2024. Remis à la poste le 30 janvier 2024, le recours a été interjeté en temps utile. Il est, de plus, sommairement motivé.</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conclusions, allégations de faits et preuves nouvelles sont irrecevables. Il en résulte que l’argumentation de la recourante, dans son recours, du fait que la somme sur laquelle elle a été imposée appartient à l’ancienne entreprise de son mari qui est tombée en faillite de sorte qu’elle ne doit pas la somme qui lui est réclamée, est irrecevable, la recourante n’ayant pas déposé de détermination en première instance dans le délai qui lui a été imparti.</w:t>
      </w:r>
    </w:p>
    <w:p>
      <w:r>
        <w:rPr>
          <w:b/>
        </w:rPr>
        <w:t>E. 1.4</w:t>
      </w:r>
    </w:p>
    <w:p>
      <w:r>
        <w:t>La Cour statue sans débats (art. 327 al. 2 CPC).</w:t>
      </w:r>
    </w:p>
    <w:p>
      <w:r>
        <w:rPr>
          <w:b/>
        </w:rPr>
        <w:t>E. 1.5</w:t>
      </w:r>
    </w:p>
    <w:p>
      <w:r>
        <w:t>La valeur litigieuse est inférieure à CHF 30'000.- de sorte que seul le recours constitutionnel subsidiaire est ouvert contre le présent arrêt (art. 74 al. 1 let. b et 113 ss LTF).</w:t>
      </w:r>
    </w:p>
    <w:p>
      <w:r>
        <w:rPr>
          <w:b/>
        </w:rPr>
        <w:t>E. 2.1</w:t>
      </w:r>
    </w:p>
    <w:p>
      <w:r>
        <w:t>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w:t>
      </w:r>
    </w:p>
    <w:p>
      <w:r>
        <w:t>Tribunal cantonal TC Page 3 de 4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le Président a prononcé la mainlevée définitive en se fondant sur la décision de taxation du 17 novembre 2022 portant sur l’année 2021, attestée définitive et exécutoire dans la requête de mainlevée, valant titre de mainlevée définitive selon l'art. 80 LP. La recourante fait valoir que la somme sur laquelle elle a été imposée appartient à l’ancienne entreprise de son mari qui est tombée en faillite et qu’il n’y a pas de raison qu’elle soit imposée sur ce montant, de sorte qu’elle ne doit pas la somme qui lui est réclamée. Cet allégué formulé pour la première fois en instance de recours est cependant irrecevable (supra, consid. 1.3). Quoi qu’il en soit, il ressort des allégués de la recourante qu’elle conteste le bienfondé de la décision de taxation du 17 novembre 2022, qu’elle a toutefois déjà contestée par la voie de la réclamation, laquelle a été déclarée irrecevable par décision du 27 février 2023 du Service cantonal des contributions. Partant, la décision de taxation est définitive et exécutoire, ce qui a été attesté au dossier, de sorte qu’elle est entrée en force, ne peut plus être contestée et vaut titre de mainlevée définitive. En outre, le fait que la recourante soit actuellement au bénéfice de l’assurance-invalidité ne constitue pas une exception prévue par l’art. 81 al. 1 LP. Elle n’en fait du reste valoir aucune. Au vu de ce qui précède, la décision litigieuse est tout à fait conforme au droit et le recours est manifestement mal fondé. Il s'ensuit qu'il doit être rejeté.</w:t>
      </w:r>
    </w:p>
    <w:p>
      <w:r>
        <w:rPr>
          <w:b/>
        </w:rPr>
        <w:t>E. 3</w:t>
      </w:r>
    </w:p>
    <w:p>
      <w:r>
        <w:t>Selon l’art. 106 al. 1 CPC, les frais sont mis à la charge de la partie succombante. Les frais comprennent les frais judiciaires et les dépens (art. 95 CPC). En l’espèce, le recours est rejeté. Dans ces circonstances, les frais judiciaires de la procédure de recours, fixés à CHF 500.-, sont mis à la charge de la recourante et prélevés sur son avance (art. 111 al. 1 CPC). Il ne sera pas alloué de dépens à l'intimé, qui n'a pas été invité à se déterminer.</w:t>
      </w:r>
    </w:p>
    <w:p>
      <w:r>
        <w:t>Tribunal cantonal TC Page 4 de 4 la Cour arrête : I. Le recours est rejeté. Partant, la décision prononcée le 15 janvier 2024 par le Président du Tribunal civil de la Broye est confirmée. II. Les frais judiciaires de la procédure de recours, fixés à CHF 500.-, sont mis à la charge de A.________ et prélevés sur l'avance qu'elle a versée.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mars 2024/say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