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75 vom 13. Juni 2023</w:t>
      </w:r>
    </w:p>
    <w:p>
      <w:r>
        <w:t>FR Kantonsgericht, 2023-06-13, DE</w:t>
      </w:r>
    </w:p>
    <w:p>
      <w:r>
        <w:rPr>
          <w:b/>
        </w:rPr>
        <w:t xml:space="preserve">Quelle: </w:t>
      </w:r>
      <w:r>
        <w:t>https://mcp.opencaselaw.ch/entscheid/fr_gerichte_102_2023_75</w:t>
      </w:r>
    </w:p>
    <w:p>
      <w:r>
        <w:t>FR: FR_GERICHTE 102 2023 75 du 13 juin 2023</w:t>
      </w:r>
    </w:p>
    <w:p>
      <w:r>
        <w:t>IT: FR_GERICHTE 102 2023 75 del 13 giugno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Tribunal cantonal TC Page 3 de 4 136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la recourante soutient que la sommation produite par la requérante ne constitue pas un titre de mainlevée mais qu’il s’agit uniquement d’une facture. Force est toutefois de constater qu’elle se méprend. Le titre produit par la requérante intitulé « Sommation – décompte d’intérêts moratoires décompte final 2021 » et portant sur un montant de CHF 94.50, constitue bien une décision émise par la requérante en vertu de l’art. 34a RAVS. Cette décision était susceptible d’opposition dans un délai de 30 jours, ce qui est mentionné au verso de la sommation. La décision n’a toutefois fait l’objet d’aucune opposition, de sorte qu’elle est définitive et exécutoire, ce qu’a attesté la requérante, et permet de procéder sans délai par le biais d’une poursuite (art. 15 LAVS). En outre, contrairement à ce que soutient la recourante, il n’y a pas d’obligation légale imposant que les décisions soient notifiées par pli recommandé. Seule la forme écrite est exigée. Quoi qu’il en soit, la recourante n’allègue pas n’avoir pas reçu la sommation. Partant, la sommation du 13 décembre 2022 constitue bien un titre de mainlevée définitive. Etant donné que la créancière poursuivante a produit un titre exécutoire et que l’opposante n’a pas établi par titre avoir payé sa dette ou bénéficié d’un sursis, ni ne s’est prévalue de la prescription (art. 81 al. 1 LP), la mainlevée définitive devait être prononcée pour le montant ressortant du titre de mainlevée. Partant, le recours doit être rejeté dans la mesure où il est mal fondé, la décision attaquée ne comportant en définitive aucune erreur, que ce soit dans l’application du droit et/ou dans sa justification en fait.</w:t>
      </w:r>
    </w:p>
    <w:p>
      <w:r>
        <w:rPr>
          <w:b/>
        </w:rPr>
        <w:t>E. 3</w:t>
      </w:r>
    </w:p>
    <w:p>
      <w:r>
        <w:t>Les frais de la procédure de recours sont mis à la charge de la recourante, qui succombe (art. 106 al. 1 CPC). Ils comprennent les frais judiciaires, fixés forfaitairement à CHF 100.- (art. 48 et 61 al. 1 OELP). Ils seront prélevés sur l’avance de frais versée par la recourante. Il n’est pas alloué de dépens à l’intimée qui n’a pas été invitée à se déterminer. (dispositif en page suivante) Tribunal cantonal TC Page 4 de 4 la Cour arrête : I. Le recours est rejeté. Partant, la décision du Président du Tribunal civil de l’arrondissement de la Veveyse du 17 avril 2023 est confirmée. II. Les frais de la procédure de recours, fixés à CHF 100.-, sont mis à la charge de A.________ Sàrl et prélevés sur l’avance qu’elle a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juin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