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58 vom 9. Mai 2023</w:t>
      </w:r>
    </w:p>
    <w:p>
      <w:r>
        <w:t>FR Kantonsgericht, 2023-05-09, FR</w:t>
      </w:r>
    </w:p>
    <w:p>
      <w:r>
        <w:rPr>
          <w:b/>
        </w:rPr>
        <w:t xml:space="preserve">Quelle: </w:t>
      </w:r>
      <w:r>
        <w:t>https://mcp.opencaselaw.ch/entscheid/fr_gerichte_102_2023_58</w:t>
      </w:r>
    </w:p>
    <w:p>
      <w:r>
        <w:t>FR: FR_GERICHTE 102 2023 58 du 9 mai 2023</w:t>
      </w:r>
    </w:p>
    <w:p>
      <w:r>
        <w:t>IT: FR_GERICHTE 102 2023 58 del 9 maggio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w:t>
      </w:r>
    </w:p>
    <w:p>
      <w:r>
        <w:t>LP sont remplies et que le recours doit être admis. Le montant de CHF 43’000.- consigné auprès du Tribunal cantonal sera transmis sans délai à l’Office des poursuites de la Sarine afin qu'il l’affecte prioritairement au remboursement de la poursuite no ccc, y compris les frais judiciaires de première instance, par CHF 220.-;</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3e éd. 2021, art. 174 n. 26); elle consiste en la capacité du débiteur de disposer de liquidités suffisantes pour payer ses dettes échues et peut aussi être présente si cette capacité fait temporairement défaut, pour</w:t>
      </w:r>
    </w:p>
    <w:p>
      <w:r>
        <w:t>Tribunal cantonal TC Page 3 de 4 autant que des indices d'amélioration de la situation à court terme existent (arrêt TF 5A_912/2013 du 18 février 2014 consid. 3).</w:t>
      </w:r>
    </w:p>
    <w:p>
      <w:r>
        <w:rPr>
          <w:b/>
        </w:rPr>
        <w:t>E. 2.2</w:t>
      </w:r>
    </w:p>
    <w:p>
      <w:r>
        <w:t>En l'espèce, le recourant a versé le montant de CHF 43'000.- au greffe du Tribunal cantonal le 4 avril 2023. Cela représente la créance en poursuite, y compris les frais, selon le décompte établi en première instance, soit CHF 4'487.25, si bien que la première condition posée par l'art. 174 al. 2 ch. 2 LP est remplie. Le solde, soit CHF 38'512.75, couvre la seule poursuite encore en cours (CHF 685.65) ainsi que l’ensemble des actes de défaut de biens pour le montant de CHF 36'234.60, selon l’extrait qu’il a produit au dossier, confirmé par la liste des affaires en cours produite le 9 mai 2023 par l’Office des poursuites à la demande de la Cour. Il semble ainsi n’avoir plus d’autres poursuites en cours ni d’actes de défaut de biens. Il y a dès lors lieu d’admettre que les conditions posées par l’art. 174 al.</w:t>
      </w:r>
    </w:p>
    <w:p>
      <w:r>
        <w:rPr>
          <w:b/>
        </w:rPr>
        <w:t>E. 3</w:t>
      </w:r>
    </w:p>
    <w:p>
      <w:r>
        <w:t>Malgré l’admission du recours, les frais de la première et de la seconde instances sont mis à la charge du recourant qui a provoqué la présente procédure. Pour l’instance de recours, ils sont fixés au montant forfaitaire de CHF 500.- (émolument global; art. 52 et 61 OELP) et seront prélevés sur l’avance effectuée le 27 avril 2023 par le recourant. Il n’y a pas lieu d’allouer de dépens à l'intimée qui n’a pas été invitée à se déterminer sur le recours; (dispositif en page suivante)</w:t>
      </w:r>
    </w:p>
    <w:p>
      <w:r>
        <w:t>Tribunal cantonal TC Page 4 de 4 la Cour arrête : I. Le recours est admis. Partant, la décision de la Présidente du Tribunal civil de l'arrondissement de la Sarine du 27 mars 2023 prononçant la faillite de A.________ est annulée. II. Le montant de CHF 43'000.- consigné au greffe du Tribunal cantonal est transmis sans délai à l'Office des poursuites de la Sarine selon les considérants. III. Les frais judiciaires des deux instances sont mis à la charge de A.________. Les frais judiciaires de première instance s’élèvent à CHF 220.-; ils seront prélevés sur l'avance de frais effectuée par B.________ SA, qui sera remboursée par l’Office des poursuites de la Sarine sur le montant de CHF 43'000.- (cf. supra ch. II.). Le solde de l'avance de frais sera restitué à B.________ SA. L'émolument global est fixé à CHF 500.- pour la seconde instance; il est prélevé sur l’avance effectuée le 27 avril 2023 par A.________. IV. Il n'est pas alloué de dépens à B.________ SA.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mai 2023/lda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