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30 vom 16. März 2023</w:t>
      </w:r>
    </w:p>
    <w:p>
      <w:r>
        <w:t>FR Kantonsgericht, 2023-03-16, DE</w:t>
      </w:r>
    </w:p>
    <w:p>
      <w:r>
        <w:rPr>
          <w:b/>
        </w:rPr>
        <w:t xml:space="preserve">Quelle: </w:t>
      </w:r>
      <w:r>
        <w:t>https://mcp.opencaselaw.ch/entscheid/fr_gerichte_102_2023_30</w:t>
      </w:r>
    </w:p>
    <w:p>
      <w:r>
        <w:t>FR: FR_GERICHTE 102 2023 30 du 16 mars 2023</w:t>
      </w:r>
    </w:p>
    <w:p>
      <w:r>
        <w:t>IT: FR_GERICHTE 102 2023 30 del 16 marzo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(art. 309 let. b ch. 7 CPC). La décision attaquée est réputée notifiée à l'expiration d'un délai de 7 jours à compter de l'échec de la remise du jugement (art. 31 LP et art. 138 al. 3 let. a CPC) qui a eu lieu le 17 février 2023, soit le 27 février 2023, de sorte que le recours, interjeté le 2 mars 2023, l'a été en temps utile. 1.2. 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ATF 136 III 294 consid. 3.1J 2001 p. 69).</w:t>
      </w:r>
    </w:p>
    <w:p>
      <w:r>
        <w:rPr>
          <w:b/>
        </w:rPr>
        <w:t>E. 2.2</w:t>
      </w:r>
    </w:p>
    <w:p>
      <w:r>
        <w:t>La recourante allègue certes être solvable et produit plusieurs pièces visant à le démontrer. Cependant, elle n’allègue pas, ni ne produit aucun titre attestant que la dette faisant l'objet de la procédure de mise en faillite a été payée, que la totalité du montant à rembourser a été déposée auprès du Tribunal cantonal ou que la poursuivante a retiré sa réquisition de faillite, de sorte que les conditions de l’art. 174 al. 2 LP ne sont pas remplies. Le recours, manifestement infondé, est ainsi rejeté sans échange d'écritures (art. 322 al. 1 CPC). Tribunal cantonal TC Page 3 de 3</w:t>
      </w:r>
    </w:p>
    <w:p>
      <w:r>
        <w:rPr>
          <w:b/>
        </w:rPr>
        <w:t>E. 3</w:t>
      </w:r>
    </w:p>
    <w:p>
      <w:r>
        <w:t>L'attention de la recourante est attirée sur la possibilité d'obtenir la révocation de la faillite aux conditions de l'art. 195 LP.</w:t>
      </w:r>
    </w:p>
    <w:p>
      <w:r>
        <w:rPr>
          <w:b/>
        </w:rPr>
        <w:t>E. 4</w:t>
      </w:r>
    </w:p>
    <w:p>
      <w:r>
        <w:t>La requête d'effet suspensif est sans objet, la Cour ayant directement statué sur le fond du recours.</w:t>
      </w:r>
    </w:p>
    <w:p>
      <w:r>
        <w:rPr>
          <w:b/>
        </w:rPr>
        <w:t>E. 5.1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Il n'y a pas lieu d'allouer d’équitable indemnité de partie à l’intimée, dès lors qu’elle n’a pas été invitée à se déterminer sur le recours. la Cour arrête : I. Manifestement infondé, le recours est rejeté. Partant, la décision de faillite rendue le 16 février 2023 (cause no 10 2022 985) par la Présidente du Tribunal civil de l'arrondissement de la Broye est confirmée. II. La requête d’effet suspensif est sans objet. III. Les frais judiciaires de la procédure de recours, fixés à CHF 500.-, sont mis à la charge de A.________ Sàrl. IV. Il n'est pas alloué de dépens à B.________ AG.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