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28 vom 24. April 2023</w:t>
      </w:r>
    </w:p>
    <w:p>
      <w:r>
        <w:t>FR Kantonsgericht, 2023-04-24, DE</w:t>
      </w:r>
    </w:p>
    <w:p>
      <w:r>
        <w:rPr>
          <w:b/>
        </w:rPr>
        <w:t xml:space="preserve">Quelle: </w:t>
      </w:r>
      <w:r>
        <w:t>https://mcp.opencaselaw.ch/entscheid/fr_gerichte_102_2023_28</w:t>
      </w:r>
    </w:p>
    <w:p>
      <w:r>
        <w:t>FR: FR_GERICHTE 102 2023 28 du 24 avril 2023</w:t>
      </w:r>
    </w:p>
    <w:p>
      <w:r>
        <w:t>IT: FR_GERICHTE 102 2023 28 del 24 aprile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Les recourants ont produit, au stade du recours seulement, le titre de mainlevée manquant en première instance, à savoir la décision du Président du Tribunal civil de l’arrondissement de la Sarine du 8 juillet 2022, attestée exécutoire par sceau du 17 février 2023 du greffe dudit tribunal. Ce nouveau Tribunal cantonal TC Page 3 de 4 moyen, tardif au regard de l’art. 326 al. 1 CPC, est irrecevable.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et B.________ ne contient aucune motivation idoine, dès lors que les intéressés ne présentent aucune argumentation, mais se contentent de produire une pièce irrecevable qu’ils ont omis de produire en première instance (cf. supra consid. 1.3). Ce faisant, ils n'exposent pas en quoi le premier juge aurait eu tort de refuser de prononcer la mainlevée de l’opposition formée par le débiteur poursuivi, motif pris qu’en ce qui les concerne, ils n'avaient produit aucun titre de mainlevée – qu'il soit provisoire ou définitif – concernant le montant déduit en poursuite. En définitive, les recourants ne formulent aucune critique, ayant un minimum de consistance, à l'encontre du contenu de la décision querellée elle-même, ne remettant pas en cause la motivation de la Présidente conformément au prescrit de l’art. 321 CPC. Il s’ensuit l’irrecevabilité du recours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 Les recourants ne le contestent d’ailleurs pas.</w:t>
      </w:r>
    </w:p>
    <w:p>
      <w:r>
        <w:rPr>
          <w:b/>
        </w:rPr>
        <w:t>E. 4.1</w:t>
      </w:r>
    </w:p>
    <w:p>
      <w:r>
        <w:t>Les frais de la procédure de recours doivent être mis à la charge de A.________ et B.________, qui succombent (art. 106 al. 1 CPC). Ils comprennent les frais judiciaires, fixés forfaitairement à CHF 120.- (art. 48 et 61 al. 1 OELP), qui seront prélevés sur l’avance du même montant effectuée le 15 mars 2023.</w:t>
      </w:r>
    </w:p>
    <w:p>
      <w:r>
        <w:rPr>
          <w:b/>
        </w:rPr>
        <w:t>E. 4.2</w:t>
      </w:r>
    </w:p>
    <w:p>
      <w:r>
        <w:t>Dans la mesure où l’intimé n’a pas été invité à se déterminer sur le recours, conformément au prescrit de l’art. 322 al. 1 CPC, il ne lui sera pas alloué de dépens. (dispositif en page suivante) Tribunal cantonal TC Page 4 de 4 la Cour arrête: I. Le recours est irrecevable. II. Les frais de la procédure de recours sont mis à la charge de A.________ et B.________, solidairement entre eux. Les frais judiciaires, fixés forfaitairement à CHF 120.-, sont prélevés sur l’avance du même montant effectuée le 15 mars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avril 2023/lda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