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233 vom 6. Dezember 2023</w:t>
      </w:r>
    </w:p>
    <w:p>
      <w:r>
        <w:t>FR Kantonsgericht, 2023-12-06, DE</w:t>
      </w:r>
    </w:p>
    <w:p>
      <w:r>
        <w:rPr>
          <w:b/>
        </w:rPr>
        <w:t xml:space="preserve">Quelle: </w:t>
      </w:r>
      <w:r>
        <w:t>https://mcp.opencaselaw.ch/entscheid/fr_gerichte_102_2023_233</w:t>
      </w:r>
    </w:p>
    <w:p>
      <w:r>
        <w:t>FR: FR_GERICHTE 102 2023 233 du 6 décembre 2023</w:t>
      </w:r>
    </w:p>
    <w:p>
      <w:r>
        <w:t>IT: FR_GERICHTE 102 2023 233 del 6 dicembre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supérieure à CHF 30'000.-, si bien que la voie du recours en matière civile au Tribunal fédéral est ouverte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au stade du recours seulement, différentes pièces qui ne figuraient pas dans le dossier de première instance, en particulier les propositions techniques et financières signées par les parties. Elle se prévaut par ailleurs d’allégués nouveaux en relation avec ces pièces. Ces nouveaux moyens, tardifs au regard de l’art. 326 al. 1 CPC, sont irrecevables. Il n’en sera dès lors pas tenu compte et la Cour statuera sur la base des allégués et des pièces produites en première instance.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Tribunal cantonal TC Page 3 de 5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SA ne contient aucune motivation idoine, dès lors que la recourante articule l’essentiel de son argumentation autour d’allégations de faits et de preuves nouvelles. Ce faisant, elle exerce à l'encontre des constatations de fait de la décision attaquée une critique purement appellatoire qui est irrecevable dans le cadre de la présente procédure (cf. supra consid. 1.3.). En tout état de cause, elle n’expose pas en quoi le premier juge se serait trompé en constatant que les pièces produites, qui ne contiennent pas la signature de l’opposante, ne constituent pas des titres de mainlevée, sauf à prétendre qu’il aurait dû lui réclamer des pièces complémentaires, ce qui est faux s’agissant d’une procédure sur pièces (cf. consid. 3.1 ci-dessous).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Tribunal cantonal TC Page 4 de 5 cantonale et la doctrine, le montant de la créance peut ainsi figurer sur l'acte signé ou sur une pièce auquel celui-ci se rapporte (BSK SchKG I-STAEHELIN, 3ème éd. 2021, art. 82 LP, n. 25 et la jurisprudence citée).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la Présidente a considéré et retenu qu’aucune des pièces produites par le requérant ne constitue une reconnaissance de dette au sens de l’art. 82 LP, dès lors qu’aucune d’entre elles n’est signée par l’opposante (cf. décision attaquée, p. 2). La recourante ne le conteste pas, mais se borne à produire différentes pièces qui ne figuraient pas dans le dossier de première instance. Or, comme relevé précédemment (cf. supra consid. 1.3.), il s’agit là de moyens nouveaux qui sont irrecevables au stade du recours, étant souligné ici que la recourante n’avait déposé aucune pièce signée par l’intimée en première instance. Dans ces circonstances, la procédure de mainlevée étant une procédure sur titre qui s’accompagne d’un formalisme certain, c’est à juste titre que la Présidente a refusé de prononcer la mainlevée provisoire de l’opposition formée par B.________ Sàrl, motif pris qu’aucune reconnaissance de dette au sens de l’art. 82 LP n’a été produite par la requérante.</w:t>
      </w:r>
    </w:p>
    <w:p>
      <w:r>
        <w:rPr>
          <w:b/>
        </w:rPr>
        <w:t>E. 4.1</w:t>
      </w:r>
    </w:p>
    <w:p>
      <w:r>
        <w:t>Les frais de la procédure de recours doivent être mis à la charge de la recourante, qui succombe (art. 106 al. 1 CPC). Ils comprennent les frais judiciaires, fixés forfaitairement à CHF 700.- (art. 48 et 61 al. 1 OELP). Ceux-ci seront prélevés sur l’avance de frais du même montant effectuée le 22 novembre 2023.</w:t>
      </w:r>
    </w:p>
    <w:p>
      <w:r>
        <w:rPr>
          <w:b/>
        </w:rPr>
        <w:t>E. 4.2</w:t>
      </w:r>
    </w:p>
    <w:p>
      <w:r>
        <w:t>Il n'est pas alloué de dépens à l’intimée, qui n’a pas été invitée à se déterminer sur le recours, conformément au prescrit de l’art. 322 al. 1 CPC. Tribunal cantonal TC Page 5 de 5 la Cour arrête : I. Le recours est irrecevable. II. Les frais de la procédure de recours sont mis à la charge de A.________ SA. Les frais judiciaires sont fixés à CHF 700.-. Ils seront prélevés sur l’avance de frais effectuée.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