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225 vom 14. Dezember 2023</w:t>
      </w:r>
    </w:p>
    <w:p>
      <w:r>
        <w:t>FR Kantonsgericht, 2023-12-14, DE</w:t>
      </w:r>
    </w:p>
    <w:p>
      <w:r>
        <w:rPr>
          <w:b/>
        </w:rPr>
        <w:t xml:space="preserve">Quelle: </w:t>
      </w:r>
      <w:r>
        <w:t>https://mcp.opencaselaw.ch/entscheid/fr_gerichte_102_2023_225</w:t>
      </w:r>
    </w:p>
    <w:p>
      <w:r>
        <w:t>FR: FR_GERICHTE 102 2023 225 du 14 décembre 2023</w:t>
      </w:r>
    </w:p>
    <w:p>
      <w:r>
        <w:t>IT: FR_GERICHTE 102 2023 225 del 14 dicembre 2023</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2023 225 Arrêt du 14 décembre 2023 IIe Cour d’appel civil Composition Présidente : Dina Beti Juges : Markus Ducret, Michel Favre Greffière-rapporteure : Sandra Ayan-Mantelli Parties A.________ AG, requérante et recourante, représentée par B.________ SA contre C.________, opposant et intimé, représenté par Me Miro Prskalo, avocat Objet Mainlevée provisoire – recours manifestement mal fondé Recours du 30 octobre 2023 contre la décision de la Présidente du Tribunal civil de l'arrondissement de la Sarine du 10 octobre 2023 Tribunal cantonal TC Page 2 de 4 considérant en fait A. Par décision du 10 octobre 2023, la Présidente du Tribunal civil de l’arrondissement de la Sarine (ci-après : la Présidente) a rejeté la requête de mainlevée de l’opposition formée par C.________ au commandement de payer n° ddd de l’Office des poursuites de la Sarine, notifié à l’instance de A.________ AG, portant sur un montant de CHF 2'941.60 en capital, plus intérêts à 5 % l’an dès le 30 novembre 2022, et les frais de poursuite. Il a mis les frais judiciaires à la charge de la requérante et alloué à l’opposant une équitable indemnité. B. Par courrier du 30 octobre 2023, A.________ AG a interjeté un recours contre cette décision. C. Compte tenu de l’issue du recours, C.________ n’a pas été invité à se déterminer.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 1.2. La valeur litigieuse est inférieure à CHF 30'000.- de sorte que seul le recours constitutionnel subsidiaire est ouvert contre le présent arrêt (art. 74 al. 1 let. b et 113 ss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différentes pièces qui ne figuraient pas dans le dossier de première instance. Elle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 Tribunal cantonal TC Page 3 de 4 2. 2.1.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2.2. En l’espèce, comme l’a justement constaté la première juge, la facture du 21 octobre 2022 produite par la requérante n’est pas signée par l’opposant de sorte qu’elle ne constitue pas une reconnaissance de dette. Pour le surplus, la requérante n’a produit aucune autre pièce dans laquelle l’opposant reconnaît être débiteur de la somme réclamée. La requérante n’est donc pas au bénéfice d’un titre de mainlevée provisoire au sens de l’art. 82 LP. Le recours, manifestement mal fondé, doit être rejeté. 3. Les frais de la procédure de recours sont mis à la charge de la recourante, qui succombe (art. 106 al. 1 CPC). 3.1. Ils comprennent les frais judiciaires – fixés forfaitairement à CHF 200.- (art. 48 et 61 al. 1 OELP). 3.2. Il n'est pas alloué de dépens à l'intimé qui n'a pas été invité à déposer une réponse conformément au prescrit de l'art. 322 al. 1 CPC. (dispositif en page suivante) Tribunal cantonal TC Page 4 de 4 la Cour arrête : I. Le recours est rejeté. II. Les frais de la procédure de recours sont mis à la charge de A.________ AG.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décembre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