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214 vom 11. Dezember 2023</w:t>
      </w:r>
    </w:p>
    <w:p>
      <w:r>
        <w:t>FR Kantonsgericht, 2023-12-11, DE</w:t>
      </w:r>
    </w:p>
    <w:p>
      <w:r>
        <w:rPr>
          <w:b/>
        </w:rPr>
        <w:t xml:space="preserve">Quelle: </w:t>
      </w:r>
      <w:r>
        <w:t>https://mcp.opencaselaw.ch/entscheid/fr_gerichte_102_2023_214</w:t>
      </w:r>
    </w:p>
    <w:p>
      <w:r>
        <w:t>FR: FR_GERICHTE 102 2023 214 du 11 décembre 2023</w:t>
      </w:r>
    </w:p>
    <w:p>
      <w:r>
        <w:t>IT: FR_GERICHTE 102 2023 214 del 11 dicembre 2023</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www.fr.ch/tc — Pouvoir Judiciaire PJ Gerichtsbehörden GB 102 2023 214 Arrêt du 11 décembre 2023 IIe Cour d’appel civil Composition Présidente : Dina Beti Juges : Markus Ducret, Michel Favre Greffier-rapporteur : Ludovic Farine Parties A.________, intimée et recourante contre B.________ AG, requérante et intimée, représentée par Intrum AG Objet Mainlevée – Prescription de l'acte de défaut de biens – Recours manifestement infondé (art. 322 al. 1 CPC) Recours du 16 octobre 2023 contre la décision du Président du Tribunal civil de l'arrondissement de la Sarine du 26 juin 2023 Tribunal cantonal TC Page 2 de 3 attendu que, par décision du 26 juin 2023, le Président du Tribunal civil de la Sarine a prononcé la mainlevée provisoire de l'opposition formée par A.________ au commandement de payer n° ccc de l'Office des poursuites de la Sarine pour le montant de CHF 3'371.50, ainsi que pour les frais de poursuite; que, par acte du 8 octobre 2023, remis à la poste le 16 octobre 2023, la débitrice forme recours contre la décision précitée en faisant valoir que l'acte interruptif de prescription du 2 mars 2017 retenu par le Président du tribunal ne lui a jamais été notifié; que le Président du tribunal a retenu que la poursuite se fondait sur un acte de défaut de biens du 25 janvier 2001 et que la prescription avait été interrompue par le commandement de payer n° ddd de l'Office des poursuites de la Sarine; qu'au regard de la jurisprudence, il importe peu que ce commandement de payer n'ait pas été notifié à la débitrice, la seule remise d'une réquisition de poursuite à l'Office des poursuites étant suffisante pour interrompre la prescription (ATF 149 III 54 consid. 6.2.1.1 et ATF 144 III 425 consid. 2.1); qu'au vu de ce qui précède, la décision litigieuse est tout à fait conforme au droit et le recours est manifestement mal fondé; qu'il s'en suit qu'il doit être rejeté, frais à la charge de la recourante, qui succombe (art. 106 al. 1 CPC); que les frais judiciaires sont fixés forfaitairement à CHF 200.- (art. 48 et 61 al. 1 OELP) et compensés avec l'avance de frais versée: qu'il ne sera pas alloué de dépens à l'intimée, qui n’a pas été invitée à se déterminer sur le recours, conformément au prescrit de l’art. 322 al. 1 CPC; (dispositif en page suivante) Tribunal cantonal TC Page 3 de 3 la Cour arrête : I. Le recours est rejeté. Partant, la décision du Président du Tribunal civil de la Sarine du 26 juin 2023 est confirmée. II. Les frais de procédure sont mis à la charge de A.________. III. Les frais judiciaires sont fixés à CHF 200.- et compensés avec l'avance de frais versée par la recourante. IV. Il n'est pas alloué de dépens à B.________ AG.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11 décembre 2023/dbe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