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105 vom 22. Juni 2023</w:t>
      </w:r>
    </w:p>
    <w:p>
      <w:r>
        <w:t>FR Kantonsgericht, 2023-06-22, FR</w:t>
      </w:r>
    </w:p>
    <w:p>
      <w:r>
        <w:rPr>
          <w:b/>
        </w:rPr>
        <w:t xml:space="preserve">Quelle: </w:t>
      </w:r>
      <w:r>
        <w:t>https://mcp.opencaselaw.ch/entscheid/fr_gerichte_102_2023_105</w:t>
      </w:r>
    </w:p>
    <w:p>
      <w:r>
        <w:t>FR: FR_GERICHTE 102 2023 105 du 22 juin 2023</w:t>
      </w:r>
    </w:p>
    <w:p>
      <w:r>
        <w:t>IT: FR_GERICHTE 102 2023 105 del 22 giugno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10 jours, faire l'objet d'un recours. In casu, la décision attaquée a été notifiée à la recourante le 24 mai 2023; interjeté le lundi 5 juin 2023, le recours l’a dès lors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w:t>
      </w:r>
    </w:p>
    <w:p>
      <w:r>
        <w:t>Tribunal cantonal TC Page 3 de 4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arrêt TC du 29 novembre 2000 in RFJ 2001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159-270, 2e éd. 2001, art. 174 n. 43 s.). Le débiteur doit donc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indéterminée (AMONN/WALTHER, Grundriss des Schuldbetreibungs- und Konkurs- rechts, 9e éd. 2013, § 38 n. 14).</w:t>
      </w:r>
    </w:p>
    <w:p>
      <w:r>
        <w:rPr>
          <w:b/>
        </w:rPr>
        <w:t>E. 2.2</w:t>
      </w:r>
    </w:p>
    <w:p>
      <w:r>
        <w:t>En l'espèce, la dette en poursuite se montait à CHF 11'023.60 selon le décompte du Greffe du Tribunal civil du Lac et a été acquittée au Greffe du tribunal le 2 juin 2023, soit postérieurement à l'audience de faillite du 16 mai 2023. Cela étant, compte tenu du versement de CHF 11'023.60 au Greffe du tribunal le 2 juin 2023, les conditions de l'art. 174 al. 2 ch. 1 et 2 LP sont réalisées.</w:t>
      </w:r>
    </w:p>
    <w:p>
      <w:r>
        <w:rPr>
          <w:b/>
        </w:rPr>
        <w:t>E. 2.3</w:t>
      </w:r>
    </w:p>
    <w:p>
      <w:r>
        <w:t>Nonobstant ce qui précède, le recours doit cependant être rejeté au motif que la recourante n’a pas rendu vraisemblable sa solvabilité. Elle n'a, en effet, produit aucun document probant à cet égard, tels qu'un extrait de compte bancaire, un bilan intermédiaire ou une liste des débiteurs. L'on ignore donc tout de sa situation financière réelle, hormis ses propres allégations et les quatre devis pour des travaux à exécuter qu'elle a produits. Or, il résulte de la liste des affaires en cours de l'Office des poursuites qui a été jointe d'office au dossier qu'outre la dette ayant donné lieu à la faillite, la recourante fait actuellement l'objet de très nombreuses poursuites pour un total de CHF 72'463.20, dont 3 poursuites au stade de la commination de faillite, 18 poursuites au stade de la saisie,</w:t>
      </w:r>
    </w:p>
    <w:p>
      <w:r>
        <w:rPr>
          <w:b/>
        </w:rPr>
        <w:t>E. 4</w:t>
      </w:r>
    </w:p>
    <w:p>
      <w:r>
        <w:t>L’attention de la recourante est attirée sur la possibilité d’obtenir la révocation de la faillite aux conditions de l’art. 195 LP.</w:t>
      </w:r>
    </w:p>
    <w:p>
      <w:r>
        <w:t>Tribunal cantonal TC Page 4 de 4</w:t>
      </w:r>
    </w:p>
    <w:p>
      <w:r>
        <w:rPr>
          <w:b/>
        </w:rPr>
        <w:t>E. 5</w:t>
      </w:r>
    </w:p>
    <w:p>
      <w:r>
        <w:t>La requête d’effet suspensif est sans objet, la Cour ayant directement statué sur le recours au fond.</w:t>
      </w:r>
    </w:p>
    <w:p>
      <w:r>
        <w:rPr>
          <w:b/>
        </w:rPr>
        <w:t>E. 6.1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 RS 281.35]).</w:t>
      </w:r>
    </w:p>
    <w:p>
      <w:r>
        <w:rPr>
          <w:b/>
        </w:rPr>
        <w:t>E. 6.2</w:t>
      </w:r>
    </w:p>
    <w:p>
      <w:r>
        <w:t>Il n'y a pas lieu d'allouer d’équitable indemnité de partie à l’intimée, dès lors qu'elle n’a pas été invitée à se déterminer sur le recours. la Cour arrête : I. Le recours est rejeté. Partant, la décision de faillite rendue le 16 mai 2023 par la Présidente du Tribunal civil du Lac est confirmée. II. La requête d'effet suspensif du 5 juin 2023 est sans objet. III. Le Greffe du Tribunal du Lac est invité à verser sans délai le montant de CHF 11'023.60 à l'Office cantonal des faillites. IV. Les frais de la procédure de recours sont mis à la charge de A.________ Sàrl en liquidation.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juin 2023/dbe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