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90 vom 23. August 2022</w:t>
      </w:r>
    </w:p>
    <w:p>
      <w:r>
        <w:t>FR Kantonsgericht, 2022-08-23, DE</w:t>
      </w:r>
    </w:p>
    <w:p>
      <w:r>
        <w:rPr>
          <w:b/>
        </w:rPr>
        <w:t xml:space="preserve">Quelle: </w:t>
      </w:r>
      <w:r>
        <w:t>https://mcp.opencaselaw.ch/entscheid/fr_gerichte_102_2022_90</w:t>
      </w:r>
    </w:p>
    <w:p>
      <w:r>
        <w:t>FR: FR_GERICHTE 102 2022 90 du 23 août 2022</w:t>
      </w:r>
    </w:p>
    <w:p>
      <w:r>
        <w:t>IT: FR_GERICHTE 102 2022 90 del 23 agosto 2022</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tribunalcantonal@fr.ch www.fr.ch/tc — Pouvoir Judiciaire PJ Gerichtsbehörden GB 102 2022 90 Arrêt du 23 août 2022 IIe Cour d’appel civil Composition Présidente : Dina Beti Juges : Catherine Overney, Michel Favre Greffier-rapporteur : Luis da Silva Parties A.________ SÀRL, requérante et recourante contre B.________ SA, opposante et intimée Objet Mainlevée provisoire (art. 82 LP) Recours du 2 juin 2022 contre la décision du Président du Tribunal civil de l'arrondissement de la Glâne du 3 mai 2022 Tribunal cantonal TC Page 2 de 5 considérant en fait A. Le 6 décembre 2021, A.________ Sàrl a fait notifier à la société B.________ SA le commandement de payer n° ccc de l’Office des poursuites de la Glâne, portant sur la somme de CHF 5'856.-, avec intérêts à 5 % l’an dès le 18 octobre 2021, plus accessoires. Etait invoqué comme titre de la créance ou cause de l'obligation : « Factures selon contrat de location du 9 septembre 2021 ; facture n°4521 de CHF 4'028.- ; facture n°5221 de CHF 1'828.- ». La débitrice poursuivie y a formé opposition totale le même jour. Le 14 décembre 2021, la créancière poursuivante a déposé une requête de mainlevée. B. Par décision du 3 mai 2022, le Président du Tribunal civil de l'arrondissement de la Glâne (ci-après : le Président) a rejeté la requête de mainlevée précitée, frais judiciaires à la charge de la requérante. C. Par acte du 2 juin 2022, A.________ Sàrl a interjeté un recours contre cette décision. Elle conclut à l’octroi de la mainlevée pour le montant de CHF 5'856.- plus intérêt et frais. Le 29 juin 2022 – soit dans le délai qui lui a été imparti à cet effet –, l’intimée a déposé une réponse.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manifestement inférieure à CHF 30'000.- (cf. art. 51 al. 1 let. a art. 74 al. 1 let. b LTF). 1.3. Conformément à l’art. 326 al. 1 CPC, les allégations de faits et les preuves nouvelles sont irrecevables. 2. En bref, et tout comme en première instance déjà, la recourante soutient pour l’essentiel qu’elle est au bénéfice d’un titre de mainlevée provisoire de l’opposition pour le montant en capital de CHF 6'776.- (recte : CHF 6'756.-), sous déduction d’un acompte de CHF 900.- versé par l’opposante à réception du véhicule ayant fait l’objet de la location litigieuse, de sorte que l’opposition devait être levée à concurrence de CHF 5'876.- (recte : CHF 5'856.-). Dans sa réponse du 29 juin 2022, l’intimée se réfère à son offre de règlement d’un montant de CHF 3'175.60 telle que figurant dans sa détermination du 14 février 2022, montant qu’elle a versé à la recourante le 29 juin 2022 selon l’avis de débit produit. Tribunal cantonal TC Page 3 de 5 Le premier juge a en substance considéré et retenu que le « contrat de location » du 9 septembre 2021 invoqué par la créancière poursuivante comme titre de mainlevée provisoire ne valait reconnaissance de dette qu’à concurrence de CHF 900.-, montant dont la débitrice poursuivie s’était acquittée au moment de la location du véhicule en cause, si bien que la requérante n’était pas au bénéfice d’un titre de mainlevée provisoire pour le solde de sa prétention, soit la créance déduite en poursuite, raison pour laquelle il a rejeté la requête de mainlevée. 2.1.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avoir exécuté les prestations dont dépend l'exigibilité (ATF 145 III 20 consid. 4.1.1). 2.2. En l’espèce, il y a lieu d’admettre, avec le premier juge, qu’à lui seul, le contrat de location du 9 septembre 2021 ne vaut reconnaissance de dette qu’à concurrence de CHF 900.-. Cela étant, le Président a occulté le fait que, dans sa détermination du 14 février 2022, l’opposante a expressément admis être la débitrice d’un solde de CHF 3'175.60. Tribunal cantonal TC Page 4 de 5 Il s’ensuit l’admission partielle du recours et la réformation de la décision entreprise en ce sens que la mainlevée provisoire de l’opposition formée par la société B.________ SA au commandement de payer n°ccc de l’Office des poursuites de la Glâne, notifié le 6 décembre 2021 à l’instance de la société A.________ Sàrl, doit être prononcée à concurrence d’un montant de CHF 3'175.60 en capital, avec intérêts à 5% l’an dès le 18 octobre 2021, ainsi que pour les frais de poursuite par CHF 73.30. Il semble que le montant de CHF 3'175.60 a été versé à la recourante le 29 juin 2022. Conformément à l’art. 326 al. 1 CPC, la Cour ne peut toutefois pas en tenir compte, cette allégation étant irrecevable. 3. En application de l'art. 106 al. 1 CPC, les frais sont mis à la charge de la partie qui succombe. Lorsqu'aucune des parties n'obtient entièrement gain de cause, les frais sont répartis selon le sort de la cause (art. 106 al. 2 CPC). Enfin, lorsque l'instance de recours statue à nouveau, elle se prononce sur les frais de la première instance (art. 318 al. 3 CPC par analogie). Les frais comprennent les frais judiciaires et les dépens. 3.1. En l’espèce, la requête de mainlevée portait sur CHF 5'856.- et la créancière obtient gain de cause pour CHF 3'175.60. Partant, il se justifie de répartir les frais de la procédure de première instance, fixés à CHF 100.-, à raison de moitié à la charge de chacune des parties. Pour les mêmes motifs, les frais de la procédure de recours sont répartis par moitié à la charge de chacune des parties. Ils sont fixés forfaitairement à CHF 300.- (art. 48 et 61 al. 1 OELP) et seront prélevés sur l’avance de frais du même montant effectuée le 17 juin 2022 par la recourante qui a droit au remboursement de la moitié de ce montant par l’intimée. 3.2. Il n'est en revanche pas alloué de dépens aux parties, qui ont agi seules, sans le concours d’un mandataire professionnel et n’ont pris aucune conclusion en ce sens. (dispositif en page suivante) Tribunal cantonal TC Page 5 de 5 la Cour arrête: I. Le recours est partiellement admis. Partant, la décision rendue le 3 mai 2022 par le Président du Tribunal civil de l'arrondissement de la Glâne est réformée et prend la teneur suivante : 1. La requête de mainlevée du 14 décembre 2021 est partiellement admise. 2. Partant, la mainlevée provisoire de l’opposition formée par la société B.________ SA au commandement de payer n°ccc de l’Office des poursuites de la Glâne, notifié le 6 décembre 2021 à l’instance de la société A.________ Sàrl, est prononcée à concurrence des montants suivants :  CHF 3'175.60 en capital ;  les intérêts à 5 % l’an sur CHF 3'175.60 dès le 18 octobre 2021 ;  les frais de poursuite par CHF 73.30. 3. Les frais de justice dus à l’Etat, fixés à CHF 100.-, sont mis à la charge des parties à raison de la moitié chacune. Ils seront prélevés sur l’avance de frais effectuée par la société A.________ Sàrl qui a droit au remboursement de la moitié de ce montant par la société B.________ SA. II. Les frais de la procédure de recours sont mis à la charge des parties à raison de la moitié chacune. Les frais judiciaires dus à l’Etat, fixés forfaitairement à CHF 300.-, sont prélevés sur l’avance de frais du même montant effectuée par la société A.________ Sàrl, laquelle a droit au remboursement de la moitié de ce montant par la société B.________ SA.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août 2022/lda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