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85 vom 17. August 2022</w:t>
      </w:r>
    </w:p>
    <w:p>
      <w:r>
        <w:t>FR Kantonsgericht, 2022-08-17, FR</w:t>
      </w:r>
    </w:p>
    <w:p>
      <w:r>
        <w:rPr>
          <w:b/>
        </w:rPr>
        <w:t xml:space="preserve">Quelle: </w:t>
      </w:r>
      <w:r>
        <w:t>https://mcp.opencaselaw.ch/entscheid/fr_gerichte_102_2022_85</w:t>
      </w:r>
    </w:p>
    <w:p>
      <w:r>
        <w:t>FR: FR_GERICHTE 102 2022 85 du 17 août 2022</w:t>
      </w:r>
    </w:p>
    <w:p>
      <w:r>
        <w:t>IT: FR_GERICHTE 102 2022 85 del 17 agosto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Le recourant a produit, au stade du recours seulement, différentes pièces qui ne figuraient pas dans le dossier de première instance. Il se prévaut par ailleurs d’allégués nouveaux en relation avec ces pièces. Ces nouveaux moyens, tardifs au regard de l’art. 326 al. 1 CPC, sont irrecevables. Il n’en</w:t>
      </w:r>
    </w:p>
    <w:p>
      <w:r>
        <w:t>Tribunal cantonal TC Page 3 de 4 sera dès lors pas tenu compte et la Cour statuera sur la base des allégués et des pièces produites en première instance.</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ne contient aucune motivation idoine. En effet, l’intéressé se borne à développer une argumentation purement appellatoire et, partant, irrecevable, dans la mesure où elle repose essentiellement sur des faits qui n’ont pas été établis en première instance, mais ressortent de pièces irrecevables produites au stade du recours seulement (cf. supra consid. 1.3). Pour le surplus, force est de constater que le recourant ne semble pas véritablement contester les constatations de la décision entreprise, en particulier celles selon lesquelles il n’a pas établi à satisfaction de droit le montant de la prétention déduite en poursuite, laquelle n’est en l’état ni déterminée, ni aisément déterminable au vu des pièces produites à l’appui de la requête de mainlevée du 14 février 2022 (cf. décision attaquée, p. 4). Ce faisant, il ne discute pas, même de manière succincte, les éléments retenus par le premier juge, n’exposant notamment pas en quoi celui-ci aurait eu tort de rejeter sa requête de mainlevée pour les motifs qui précèdent. En définitive, le recourant ne formule aucune critique, ayant un minimum de consistance, à l'encontre du contenu de la décision querellée elle-même, ne remettant pas en cause la motivation de la Présidente conformément au prescrit de l’art. 321 CPC. Par surabondance de motifs, force est de constater que le recourant a omis de prendre des conclusions réformatoires, a fortiori chiffrées, alors qu’il lui incombait de le faire (cf. ATF 134 III 235 consid. 2). Il s’ensuit l’irrecevabilité du recours.</w:t>
      </w:r>
    </w:p>
    <w:p>
      <w:r>
        <w:rPr>
          <w:b/>
        </w:rPr>
        <w:t>E. 2.3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 si bien qu’il suffit d’y renvoyer par adoption de motifs.</w:t>
      </w:r>
    </w:p>
    <w:p>
      <w:r>
        <w:rPr>
          <w:b/>
        </w:rPr>
        <w:t>E. 3</w:t>
      </w:r>
    </w:p>
    <w:p>
      <w:r>
        <w:t>Les frais de la procédure de recours sont mis à la charge du recourant, qui succombe (art. 106 al. 1 CPC).</w:t>
      </w:r>
    </w:p>
    <w:p>
      <w:r>
        <w:rPr>
          <w:b/>
        </w:rPr>
        <w:t>E. 3.1</w:t>
      </w:r>
    </w:p>
    <w:p>
      <w:r>
        <w:t>Ils comprennent les frais judiciaires, fixés forfaitairement à CHF 500.- (art. 48 et 61 al. 1 OELP), qui seront prélevés sur l’avance de frais du même montant effectuée le 30 mai 2022.</w:t>
      </w:r>
    </w:p>
    <w:p>
      <w:r>
        <w:rPr>
          <w:b/>
        </w:rPr>
        <w:t>E. 3.2</w:t>
      </w:r>
    </w:p>
    <w:p>
      <w:r>
        <w:t>Il n'est pas alloué de dépens à l’intimée, qui bien qu’invitée à se déterminer sur le recours, n’a déposé aucune réponse dans le délai qui lui a été imparti à cet effet.</w:t>
      </w:r>
    </w:p>
    <w:p>
      <w:r>
        <w:t>Tribunal cantonal TC Page 4 de 4 la Cour arrête: I. Le recours est irrecevable. II. Les frais de la procédure de recours sont mis à la charge de A.________. Les frais judiciaires sont fixés à CHF 500.- et seront prélevés sur l’avance de frais du même montant effectuée le 30 mai 2022.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17 août 2022/lda EXPED-SIGN-01 EXPED-SIGN-02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