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255 vom 30. Januar 2023</w:t>
      </w:r>
    </w:p>
    <w:p>
      <w:r>
        <w:t>FR Kantonsgericht, 2023-01-30, FR</w:t>
      </w:r>
    </w:p>
    <w:p>
      <w:r>
        <w:rPr>
          <w:b/>
        </w:rPr>
        <w:t xml:space="preserve">Quelle: </w:t>
      </w:r>
      <w:r>
        <w:t>https://mcp.opencaselaw.ch/entscheid/fr_gerichte_102_2022_255</w:t>
      </w:r>
    </w:p>
    <w:p>
      <w:r>
        <w:t>FR: FR_GERICHTE 102 2022 255 du 30 janvier 2023</w:t>
      </w:r>
    </w:p>
    <w:p>
      <w:r>
        <w:t>IT: FR_GERICHTE 102 2022 255 del 30 gennaio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les recourants ont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si bien que seule la voie du recours constitutionnel subsidiaire au Tribunal fédéral est ouverte, cas échéant (art. 74 al. 1 let. a a contrario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les recourants ont produit, au stade du recours seulement, différentes pièces qui ne figuraient pas dans le dossier de première instance. Ils se prévalent par ailleurs d’allégués nouveaux</w:t>
      </w:r>
    </w:p>
    <w:p>
      <w:r>
        <w:t>Tribunal cantonal TC Page 3 de 5 en relation avec ces pièces. Ces nouveaux moyens, tardifs au regard de l’art. 326 al. 1 CPC, sont irrecevables. Il n’en sera dès lors pas tenu compte et la Cour statuera sur la base des allégués et des pièces produites en première instance. A supposer recevables, les pièces en question n’étaient de toute manière pas propres à influer sur l’issue de la cause.</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et B.________ ne contient aucune motivation idoine. En bref, sur la base d’allégations de faits et de preuves nouvelles, les recourants demandent la modification de deux considérants de la décision attaquée sur des points de détail, sans incidence sur l’issue de la cause. Ce faisant, ils exercent à l'encontre des constatations de fait de la décision attaquée une critique purement appellatoire qui, pour mémoire (cf. supra consid. 1.3.), est irrecevable dans le cadre de la présente procédure. En tout état de cause, ils n’exposent pas en quoi le premier juge aurait eu tort de refuser de prononcer la mainlevée provisoire de l’opposition formée par C.________ – motif pris qu’aucune reconnaissance de dette n’a été produite par les requérants – et ne formulent aucune critique à l'encontre du contenu de la décision querellée elle-même, ne remettant pas en cause la motivation du Président conformément au prescrit de l’art. 321 CPC.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w:t>
      </w:r>
    </w:p>
    <w:p>
      <w:r>
        <w:t>Tribunal cantonal TC Page 4 de 5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4e éd., 2005, n. 776 p. 155). Ainsi, une facture adressée par le vendeur à l’acheteur vaut reconnaissance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w:t>
      </w:r>
    </w:p>
    <w:p>
      <w:r>
        <w:rPr>
          <w:b/>
        </w:rPr>
        <w:t>E. 3.2</w:t>
      </w:r>
    </w:p>
    <w:p>
      <w:r>
        <w:t>En l’espèce, le Président a considéré et retenu qu’aucune des pièces produites par les requérants ne constitue une reconnaissance de dette au sens de l’art. 82 LP, dès lors qu’aucune d’entre elles n’est signée par l’opposante (cf. décision attaquée, consid. 6 c, p. 2 s.). Les recourants ne le contestent pas. Dans ces circonstances, il y a lieu d’admettre que les différentes pièces produites par les requérants, même rapprochées entre elles, ne constituent pas une reconnaissance de dette et, partant, ne constituent pas un titre de mainlevée provisoire. Il n’en irait du reste pas différemment si on prenait en considération les différentes pièces produites à l’appui de leur recours, lesquelles ne sont pas non plus signées par la débitrice poursuivie (cf. supra consid. 1.3.).</w:t>
      </w:r>
    </w:p>
    <w:p>
      <w:r>
        <w:rPr>
          <w:b/>
        </w:rPr>
        <w:t>E. 4.1</w:t>
      </w:r>
    </w:p>
    <w:p>
      <w:r>
        <w:t>Les frais de la procédure de recours doivent être mis à la charge des recourants, qui succombent (art. 106 al. 1 CPC). Ils comprennent les frais judiciaires, fixés forfaitairement à CHF 300.- (art. 48 et 61 al. 1 OELP). Ceux-ci seront prélevés sur l’avance de frais du même montant effectuée le 16 janvier 2023.</w:t>
      </w:r>
    </w:p>
    <w:p>
      <w:r>
        <w:rPr>
          <w:b/>
        </w:rPr>
        <w:t>E. 4.2</w:t>
      </w:r>
    </w:p>
    <w:p>
      <w:r>
        <w:t>Il n'est pas alloué de dépens à l’intimée, qui n’a pas été invitée à se déterminer sur le recours, conformément au prescrit de l’art. 322 al. 1 CPC.</w:t>
      </w:r>
    </w:p>
    <w:p>
      <w:r>
        <w:t>Tribunal cantonal TC Page 5 de 5 la Cour arrête: I. Le recours est irrecevable. II. Les frais de la procédure de recours sont mis à la charge de A.________ et B.________, solidairement entre eux. Les frais judiciaires sont fixés à CHF 300.-. Ils seront prélevés sur l’avance de frais effectuée.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janvier 2023/lda XPED-SIGN-01 La Vice-Présidente : Le Greffier-rapporteur : EXPE D- SIGN- 02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