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2022 195 vom 13. Dezember 2022</w:t>
      </w:r>
    </w:p>
    <w:p>
      <w:r>
        <w:t>FR Kantonsgericht, 2022-12-13, FR</w:t>
      </w:r>
    </w:p>
    <w:p>
      <w:r>
        <w:rPr>
          <w:b/>
        </w:rPr>
        <w:t xml:space="preserve">Quelle: </w:t>
      </w:r>
      <w:r>
        <w:t>https://mcp.opencaselaw.ch/entscheid/fr_gerichte_102_2022_195</w:t>
      </w:r>
    </w:p>
    <w:p>
      <w:r>
        <w:t>FR: FR_GERICHTE 102 2022 195 du 13 décembre 2022</w:t>
      </w:r>
    </w:p>
    <w:p>
      <w:r>
        <w:t>IT: FR_GERICHTE 102 2022 195 del 13 dicembre 2022</w:t>
      </w:r>
    </w:p>
    <w:p>
      <w:pPr>
        <w:pStyle w:val="Heading2"/>
      </w:pPr>
      <w:r>
        <w:t>Regeste</w:t>
      </w:r>
    </w:p>
    <w:p>
      <w:r>
        <w:t>Arrêt de la IIe Cour d'appel civil du Tribunal cantonal | Rechtsöffnung</w:t>
      </w:r>
    </w:p>
    <w:p>
      <w:pPr>
        <w:pStyle w:val="Heading2"/>
      </w:pPr>
      <w:r>
        <w:t>Erwägungen</w:t>
      </w:r>
    </w:p>
    <w:p>
      <w:r>
        <w:rPr>
          <w:b/>
        </w:rPr>
        <w:t>E. 30</w:t>
      </w:r>
    </w:p>
    <w:p>
      <w:r>
        <w:t>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de la recourante sont arrêtés globalement à la somme de CHF 807.75, TVA par CHF 57.75 comprise. (dispositif en page suivante)</w:t>
      </w:r>
    </w:p>
    <w:p>
      <w:r>
        <w:t>Tribunal cantonal TC Page 7 de 7 la Cour arrête : I. Le recours est admis. Partant, la décision rendue le 29 septembre 2022 par la Présidente du Tribunal civil de la Gruyère est modifiée comme suit : 1. La requête de mainlevée remise à la poste le 18 août 2022 par C.________ et B.________ est rejetée. 2. Partant, la mainlevée définitive de l’opposition formée par A.________ au commandement de payer no ddd de l’Office des poursuites de la Gruyère, notifié le 5 avril 2022 à l’instance de C.________ et B.________ est refusée. 3. Les frais sont mis à la charge de C.________ et B.________. Les frais judiciaires dus à l’Etat, par CHF 150.-, seront prélevés sur l’avance de frais effectuée par C.________ et B.________. Il n’est pas alloué de dépens. II. Les frais de la procédure de recours sont mis à la charge de C.________ et B.________, solidairement entre eux. Les frais judiciaires dus à l’Etat sont fixés forfaitairement à CHF 600.-. Les dépens de A.________ pour la procédure de recours sont fixés globalement à CHF 807.75, TVA par CHF 57.75 comprise.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13 décembre 2022/cov EXPED-SIGN-01 EXPED-SIGN-02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