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175 vom 21. Oktober 2022</w:t>
      </w:r>
    </w:p>
    <w:p>
      <w:r>
        <w:t>FR Kantonsgericht, 2022-10-21, FR</w:t>
      </w:r>
    </w:p>
    <w:p>
      <w:r>
        <w:rPr>
          <w:b/>
        </w:rPr>
        <w:t xml:space="preserve">Quelle: </w:t>
      </w:r>
      <w:r>
        <w:t>https://mcp.opencaselaw.ch/entscheid/fr_gerichte_102_2022_175</w:t>
      </w:r>
    </w:p>
    <w:p>
      <w:r>
        <w:t>FR: FR_GERICHTE 102 2022 175 du 21 octobre 2022</w:t>
      </w:r>
    </w:p>
    <w:p>
      <w:r>
        <w:t>IT: FR_GERICHTE 102 2022 175 del 21 ottobre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(art. 309 let. b ch. 7 CPC). La décision attaquée ayant été notifiée à la recourante le 7 septembre 2022, le délai est respecté.</w:t>
      </w:r>
    </w:p>
    <w:p>
      <w:r>
        <w:rPr>
          <w:b/>
        </w:rPr>
        <w:t>E. 1.2</w:t>
      </w:r>
    </w:p>
    <w:p>
      <w:r>
        <w:t>Le recours est recevable pour violation du droit et pour constatation manifestement inexacte des faits (art. 320 CPC), les parties pouvant toutefois faire valoir, selon l'art. 174 LP, des pseudos-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 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w:t>
      </w:r>
    </w:p>
    <w:p>
      <w:r>
        <w:t>Tribunal cantonal TC Page 3 de 4 débiteurs, extrait du registre des poursuites, comptes annuels récents, bilan intermédiaire, etc. (arrêt TF 5P.399/1999 du 14 janvier 2000 consid. 2b et les références).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(GILLIERON, Commentaire de la loi fédérale sur la poursuite pour dettes et la faillite, Vol. 3 art. 159-270,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w:t>
      </w:r>
    </w:p>
    <w:p>
      <w:r>
        <w:rPr>
          <w:b/>
        </w:rPr>
        <w:t>E. 2.2</w:t>
      </w:r>
    </w:p>
    <w:p>
      <w:r>
        <w:t>La recourante a déposé un montant de CHF 40’000.- au Greffe du Tribunal cantonal, ce qui permet de solder la dette à l'origine de la faillite, intérêt et frais compris, par CHF 3'468.95. La première condition cumulative exigée par l’art. 174 al. 2 LP est par conséquent remplie.</w:t>
      </w:r>
    </w:p>
    <w:p>
      <w:r>
        <w:rPr>
          <w:b/>
        </w:rPr>
        <w:t>E. 2.3</w:t>
      </w:r>
    </w:p>
    <w:p>
      <w:r>
        <w:t>Concernant la deuxième condition posée par l'art. 174 al. 2 LP, il y a lieu de retenir ce qui suit. Le montant de CHF 40'000.- déposé au Greffe du Tribunal cantonal permet de solder non seulement la dette à l'origine de la faillite, mais aussi toutes les autres poursuites au stade de la commination de faillite et de la saisie selon l'extrait de l'Office des poursuites de la Sarine produit d'office, ainsi qu'une grande partie des poursuites nouvellement introduites contre la recourante. La société a donc rendu vraisemblable sa solvabilité. Partant, le recours doit être admis et la faillite annulée.</w:t>
      </w:r>
    </w:p>
    <w:p>
      <w:r>
        <w:rPr>
          <w:b/>
        </w:rPr>
        <w:t>E. 3</w:t>
      </w:r>
    </w:p>
    <w:p>
      <w:r>
        <w:t>La somme de CHF 40'000.- remise par la recourante au Greffe du Tribunal cantonal sera versée sans délai à l'Office des poursuites de la Sarine pour attribution sur les poursuites, en premier lieu sur la poursuite à l'origine de la faillite, puis sur celles se trouvant au stade de la commination de faillite ou de la saisie, et enfin sur celles désignées par la débitrice.</w:t>
      </w:r>
    </w:p>
    <w:p>
      <w:r>
        <w:rPr>
          <w:b/>
        </w:rPr>
        <w:t>E. 4.1</w:t>
      </w:r>
    </w:p>
    <w:p>
      <w:r>
        <w:t>Malgré l'admission du recours, les frais de la première et de la seconde instances sont mis à la charge de A.________ Sàrl qui a provoqué la présente procédure en ne s'acquittant pas à temps du montant en poursuite. Pour l'instance de recours, il sont fixés au montant forfaitaire de CHF 500.- (émolument global; art. 52 et 61 OELP) et seront prélevés sur l'avance de frais du même montant effectuée le 27 mai 2022. Pour la première instance, le montant de CHF 160.-, non contesté, est</w:t>
      </w:r>
    </w:p>
    <w:p>
      <w:r>
        <w:t>Tribunal cantonal TC Page 4 de 4 confirmé. Il sera prélevé sur l’avance effectuée par B.________, qui aura droit à son remboursement de la part de A.________ Sàrl.</w:t>
      </w:r>
    </w:p>
    <w:p>
      <w:r>
        <w:rPr>
          <w:b/>
        </w:rPr>
        <w:t>E. 4.2</w:t>
      </w:r>
    </w:p>
    <w:p>
      <w:r>
        <w:t>Il n'est pas alloué de dépens à la créancière qui ne s’est pas déterminée. la Cour arrête : I. Le recours est admis. Partant, la décision du Président du Tribunal civil de l'arrondissement de la Sarine du</w:t>
      </w:r>
    </w:p>
    <w:p>
      <w:r>
        <w:rPr>
          <w:b/>
        </w:rPr>
        <w:t>E. 5</w:t>
      </w:r>
    </w:p>
    <w:p>
      <w:r>
        <w:t>septembre 2022 prononçant la faillite de A.________ Sàrl est annulée. II. La somme de CHF 40'000.- remise par A.________ Sàrl au Greffe du Tribunal cantonal sera versée sans délai à l'Office des poursuites de la Sarine pour attribution sur les poursuites, en premier lieu sur la poursuite à l'origine de la faillite, puis sur celles se trouvant au stade de la commination de faillite et de la saisie, et enfin sur celles désignées par A.________ Sàrl. III. Les frais de procédure des deux instances sont mis à la charge de A.________ Sàrl. Pour la première instance, l’émolument global est fixé à CHF 160.-. Il est prélevé sur l’avance effectuée par B.________, qui a droit à son remboursement de la part de A.________ Sàrl. Pour la seconde instance, l'émolument global est fixé à CHF 500.-. Il sera prélevé sur l'avance effectuée par A.________ Sàrl.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octobre 2022 EXPED-SIGN-01 EXPED-SIGN-02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