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153 vom 30. September 2022</w:t>
      </w:r>
    </w:p>
    <w:p>
      <w:r>
        <w:t>FR Kantonsgericht, 2022-09-30, FR</w:t>
      </w:r>
    </w:p>
    <w:p>
      <w:r>
        <w:rPr>
          <w:b/>
        </w:rPr>
        <w:t xml:space="preserve">Quelle: </w:t>
      </w:r>
      <w:r>
        <w:t>https://mcp.opencaselaw.ch/entscheid/fr_gerichte_102_2022_153</w:t>
      </w:r>
    </w:p>
    <w:p>
      <w:r>
        <w:t>FR: FR_GERICHTE 102 2022 153 du 30 septembre 2022</w:t>
      </w:r>
    </w:p>
    <w:p>
      <w:r>
        <w:t>IT: FR_GERICHTE 102 2022 153 del 30 settembre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malgré le fait qu’elle ait adressé par erreur son acte au premier juge (cf. ATF 140 III 636 consid. 3.7).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la liste des présences des commerçants du 23 septembre 2020, la facture n°2 207 472 328 de D.________ et le tout-ménage produits par A.________ pour la première fois à l’appui de son recours, sont irrecevables. Il n’en sera dès lors pas tenu compte et la Cour statuera sur la base des pièces produites en première instance.</w:t>
      </w:r>
    </w:p>
    <w:p>
      <w:r>
        <w:rPr>
          <w:b/>
        </w:rPr>
        <w:t>E. 1.3</w:t>
      </w:r>
    </w:p>
    <w:p>
      <w:r>
        <w:t>La valeur litigieuse est de CHF 15'551.90.</w:t>
      </w:r>
    </w:p>
    <w:p>
      <w:r>
        <w:t>Tribunal cantonal TC Page 3 de 4</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clairement et directement référence aux documents qui mentionnent le montant de la dette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w:t>
      </w:r>
    </w:p>
    <w:p>
      <w:r>
        <w:rPr>
          <w:b/>
        </w:rPr>
        <w:t>E. 2.2</w:t>
      </w:r>
    </w:p>
    <w:p>
      <w:r>
        <w:t>En l’espèce, le Président a considéré que les pièces produites à l’appui de la requête de mainlevée ne constituaient pas une reconnaissance de dette au sens de l’art. 82 LP. Bien qu’il ressorte de l’art. 21.1 du contrat de bail signé le 14 septembre 2020 que l’intimée s’engage à adhérer à A.________ et à satisfaire aux exigences financières décidées par l’association, la Cour retient que la décision du Président ne prête pas le flanc à la critique. En effet, la recourante ne produit aucun document signé par l’intimée dans lequel celle-ci se serait engagée à payer le montant de CHF 15'551.90, sans condition. La facture du montant précité n’est pas signée par B.________ SA et la formulation générale des statuts de A.________ ne permet pas non plus de déterminer que l’intimée doit la somme exacte réclamée. Faute de reconnaissance de dette, et partant de titre de mainlevée provisoire, la recourante n’est pas en mesure d’obtenir la mainlevée de l’opposition. Pour faire reconnaître son droit, il appartiendra à A.________ d’introduire à l’encontre de l’intimée une action en reconnaissance de dette au sens de l’art. 79 al. 1 LP, laquelle lui permettra de faire valoir l’ensemble de ses arguments et moyens de preuve. Il s’ensuit le rejet du recours, manifestement infondé, et la confirmation de la décision attaquée.</w:t>
      </w:r>
    </w:p>
    <w:p>
      <w:r>
        <w:rPr>
          <w:b/>
        </w:rPr>
        <w:t>E. 3.1</w:t>
      </w:r>
    </w:p>
    <w:p>
      <w:r>
        <w:t>Les frais de la procédure de recours doivent être mis à la charge de A.________, qui succombe (art. 106 al. 1 CPC). Ils comprennent les frais judiciaires, fixés forfaitairement à CHF 400.- (art. 48 et 61 al. 1 OELP).</w:t>
      </w:r>
    </w:p>
    <w:p>
      <w:r>
        <w:rPr>
          <w:b/>
        </w:rPr>
        <w:t>E. 3.2</w:t>
      </w:r>
    </w:p>
    <w:p>
      <w:r>
        <w:t>Il n’y a pas lieu d’allouer de dépens à l’intimée, dès lors qu’elle n’a pas été invitée à se déterminer (art. 322 al. 1 CPC).</w:t>
      </w:r>
    </w:p>
    <w:p>
      <w:r>
        <w:t>Tribunal cantonal TC Page 4 de 4 la Cour arrête : I. Le recours est rejeté. Partant, la décision du Président du Tribunal civil de l’arrondissement de la Gruyère du 7 juillet 2022 est confirmée. II. Les frais de la procédure de recours sont mis à la charge de A.________. Les frais judiciaires sont fixés à CHF 400.-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septembre 2022/sag EXPED-SIGN-01 EXPED-SIGN-02 La Présidente :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