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131 vom 17. August 2022</w:t>
      </w:r>
    </w:p>
    <w:p>
      <w:r>
        <w:t>FR Kantonsgericht, 2022-08-17, FR</w:t>
      </w:r>
    </w:p>
    <w:p>
      <w:r>
        <w:rPr>
          <w:b/>
        </w:rPr>
        <w:t xml:space="preserve">Quelle: </w:t>
      </w:r>
      <w:r>
        <w:t>https://mcp.opencaselaw.ch/entscheid/fr_gerichte_102_2022_131</w:t>
      </w:r>
    </w:p>
    <w:p>
      <w:r>
        <w:t>FR: FR_GERICHTE 102 2022 131 du 17 août 2022</w:t>
      </w:r>
    </w:p>
    <w:p>
      <w:r>
        <w:t>IT: FR_GERICHTE 102 2022 131 del 17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3'060.-.</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dès lors que l’intéressé se borne essentiellement à porter des accusations sans fondement à l’encontre du premier juge et du pouvoir judiciaire en général, par le biais de propos virulents, comprenant des digressions sur des faits et événements qui sont dépourvus de lien avec la mainlevée litigieuse. Ce faisant, à aucun moment il ne tente de critiquer la motivation du</w:t>
      </w:r>
    </w:p>
    <w:p>
      <w:r>
        <w:t>Tribunal cantonal TC Page 3 de 4 Président, si bien qu’à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3.2</w:t>
      </w:r>
    </w:p>
    <w:p>
      <w:r>
        <w:t>En l’espèce, dès lors que le créancier poursuivant avait produit des jugements définitifs et exécutoires et des factures basées sur ceux-ci et que le débiteur poursuivi n’a pas établi par titre avoir payé ses dettes (art. 81 al. 1 LP), la mainlevée définitive devait être prononcée.</w:t>
      </w:r>
    </w:p>
    <w:p>
      <w:r>
        <w:rPr>
          <w:b/>
        </w:rPr>
        <w:t>E. 4.1</w:t>
      </w:r>
    </w:p>
    <w:p>
      <w:r>
        <w:t>Les frais de la procédure de recours doivent être mis à la charge de A.________, qui succombe (art. 106 al. 1 CPC). Ils comprennent les frais judiciaires, fixés forfaitairement à CHF 200.- (art. 48 et 61 al. 1 OELP).</w:t>
      </w:r>
    </w:p>
    <w:p>
      <w:r>
        <w:rPr>
          <w:b/>
        </w:rPr>
        <w:t>E. 4.2</w:t>
      </w:r>
    </w:p>
    <w:p>
      <w:r>
        <w:t>Il n’est pas alloué de dépens à l’intimé.</w:t>
      </w:r>
    </w:p>
    <w:p>
      <w:r>
        <w:t>Tribunal cantonal TC Page 4 de 4 la Cour arrête : I. Le recours est irrecevable.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août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