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91 vom 1. Juli 2021</w:t>
      </w:r>
    </w:p>
    <w:p>
      <w:r>
        <w:t>FR Kantonsgericht, 2021-07-01, FR</w:t>
      </w:r>
    </w:p>
    <w:p>
      <w:r>
        <w:rPr>
          <w:b/>
        </w:rPr>
        <w:t xml:space="preserve">Quelle: </w:t>
      </w:r>
      <w:r>
        <w:t>https://mcp.opencaselaw.ch/entscheid/fr_gerichte_102_2021_91</w:t>
      </w:r>
    </w:p>
    <w:p>
      <w:r>
        <w:t>FR: FR_GERICHTE 102 2021 91 du 1 juillet 2021</w:t>
      </w:r>
    </w:p>
    <w:p>
      <w:r>
        <w:t>IT: FR_GERICHTE 102 2021 91 del 1 luglio 2021</w:t>
      </w:r>
    </w:p>
    <w:p>
      <w:pPr>
        <w:pStyle w:val="Heading2"/>
      </w:pPr>
      <w:r>
        <w:t>Regeste</w:t>
      </w:r>
    </w:p>
    <w:p>
      <w:r>
        <w:t>Arrêt de la IIe Cour d'appel civil du Tribunal cantonal | Betreibung auf Konkurs (Art. 159-196 SchKG)</w:t>
      </w:r>
    </w:p>
    <w:p>
      <w:pPr>
        <w:pStyle w:val="Heading2"/>
      </w:pPr>
      <w:r>
        <w:t>Erwägungen</w:t>
      </w:r>
    </w:p>
    <w:p>
      <w:r>
        <w:rPr>
          <w:b/>
        </w:rPr>
        <w:t>E. 17</w:t>
      </w:r>
    </w:p>
    <w:p>
      <w:r>
        <w:t>décembre 2010 correspondant à des cotisations arriérées dues pour la prévoyance vieillesse d’entreprises/LPP, plus CHF 60.- de créance sans intérêt, CHF 40.90 d’intérêts moratoires du 12 septembre 2020 au 16 décembre 2020 et CHF 50.- de frais de gestion de poursuite, plus CHF 146.60 de frais de commandement de payer et de commination de faillite. B. Par décision du 17 mai 2021, le Président du Tribunal civil de l’arrondissement de la Sarine (ci-après : le Président) a prononcé la faillite de A.________ Sàrl, frais judiciaires, par CHF 160.-, à la charge de cette dernière. C. Par courrier du 21 mai 2021, A.________ Sàrl a recouru contre cette décision. De plus, elle a sollicité l’octroi de l’effet suspensif à son recours. Elle a complété son recours par courrier du 27 mai 2021. D. Par arrêt du 28 mai 2021, la Présidente de la Cour a muni le recours de l’effet suspensif. E. B.________ ne s’est pas déterminée sur le recours. en droit 1. 1.1. Conformément à l'art. 174 al. 1 LP, la décision du juge de la faillite peut, dans les dix jours, faire l'objet d'un recours au sens du Code de procédure civile. La décision attaquée a été notifiée à la recourante le 20 mai 2021. Interjeté le 21 mai 2021, le recours l’a été en temps utile. Il en va de même de son complément déposé le 27 mai 2021. 1.2. Le recours est recevable pour violation du droit et pour constatation manifestement inexacte des faits (art. 320 CPC), les parties pouvant toutefois faire valoir, selon l'art. 174 LP, des pseudo-nova (al. 1) ainsi que, à certaines conditions, de vrais nova (al. 2). 1.3. En application de l'art. 327 al. 2 CPC, la Cour statue sur pièces. 2. 2.1. 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w:t>
      </w:r>
    </w:p>
    <w:p>
      <w:r>
        <w:t>Tribunal cantonal TC Page 3 de 5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5P.399/1999 du 14 janvier 2000 consid. 2b et les références; cf. aussi Tribunal cantonal in RFJ 2001 p. 69).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159- 270,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 2.2. Le 25 mai 2021, soit dans le délai de recours, la recourante s’est acquittée du montant de CHF 45'000.- sur le compte du Tribunal cantonal, lequel couvre la totalité du montant à rembourser à la créancière, y compris les frais, qui se monte à CHF 3'671.95 (cf. décompte réquisition de faillite du 12 avril 2021). La première condition cumulative de l'art. 174 al. 2 LP est ainsi réalisée. 2.3. S’agissant de sa solvabilité, il ressort de l’extrait du Registre des poursuites de la recourante au 28 mai 2021 que le montant total des poursuites dont elle fait l’objet s’élève à CHF 43'527.95, y compris le montant de la poursuite objet de la présente procédure, qui se chiffre à CHF 3'250.90. Ainsi, le montant versé sur le compte du Tribunal cantonal permet de couvrir toutes les autres poursuites ouvertes à l’encontre de la recourante. En outre, aucun acte de défaut de biens n'est enregistré à son encontre. Compte tenu de ce qui précède, l’impossibilité de paiement apparaît comme temporaire et liée à la fermeture des restaurants durant la pandémie du Covid-19 et il y a lieu d’admettre que la recourante a rendu sa solvabilité vraisemblable, de sorte que la deuxième condition cumulative est satisfaite. Partant, le recours doit être admis et la faillite annulée. 3. Le montant de CHF 3'671.95 versé sur le compte Tribunal cantonal sera transmis sans délai à l’Office des poursuites de la Sarine afin qu'il l'affecte au remboursement de la poursuite n°ccc.</w:t>
      </w:r>
    </w:p>
    <w:p>
      <w:r>
        <w:t>Tribunal cantonal TC Page 4 de 5 Le solde de la somme payée par la recourante, soit CHF 41'328.05, sera versé sans délai à l’Office des poursuites de la Sarine pour l’affecter, en accord avec la débitrice, au remboursement des dettes faisant l’objet de poursuites exécutoires. 4. 4.1. Malgré l’admission du recours, les frais de la première et de la seconde instance sont mis à la charge de A.________ Sàrl qui a provoqué la présente procédure en ne s’acquittant pas à temps du montant en poursuite. Pour l’instance de recours, ils sont fixés au montant forfaitaire de CHF 500.- (émolument global; art. 52 et 61 OELP) et seront prélevés sur l’avance de frais du même montant effectuée le 4 juin 2021. Pour la première instance, le montant de CHF 160.-, non contesté, est confirmé. 4.2. Il n’est pas alloué de dépens à la société B.________, qui ne s’est pas déterminée sur le recours. (dispositif en page suivante)</w:t>
      </w:r>
    </w:p>
    <w:p>
      <w:r>
        <w:t>Tribunal cantonal TC Page 5 de 5 la Cour arrête : I. Le recours est admis. Partant, la décision du Président du Tribunal civil de l'arrondissement de la Sarine du 17 mai 2021 prononçant la faillite de A.________ Sàrl est annulée. II. Le montant de CHF 3'671.95, englobant les frais judiciaires de première instance (CHF 160.-), payé par A.________ Sàrl sur le compte du Tribunal cantonal est transmis sans délai à l’Office des poursuites de la Sarine pour versement à B.________, créancière de la poursuite n° ccc. Le solde de la somme payée par A.________ Sàrl sur le compte du Tribunal cantonal, soit CHF 41'328.05, est transmis sans délai à l’Office des poursuites de la Sarine afin qu’il l’affecte, en accord avec le débiteur, au remboursement des dettes faisant l’objet de poursuites exécutoires. III. Les frais judiciaires des deux instances sont mis à la charge de A.________ Sàrl. L'émolument global s'élève à CHF 160.- pour la première instance; il sera prélevé sur l'avance effectuée par B.________, qui a été remboursée par A.________ Sàrl (cf. supra ch. II). Le solde de l’avance de frais sera restitué à B.________. L’émolument global est fixé à CHF 500.- pour la seconde instance; il sera prélevé sur l’avance effectuée par A.________ Sàrl. Il n’est pas alloué de dépens à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juillet 2021 /say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