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56 vom 20. Mai 2021</w:t>
      </w:r>
    </w:p>
    <w:p>
      <w:r>
        <w:t>FR Kantonsgericht, 2021-05-20, FR</w:t>
      </w:r>
    </w:p>
    <w:p>
      <w:r>
        <w:rPr>
          <w:b/>
        </w:rPr>
        <w:t xml:space="preserve">Quelle: </w:t>
      </w:r>
      <w:r>
        <w:t>https://mcp.opencaselaw.ch/entscheid/fr_gerichte_102_2021_56</w:t>
      </w:r>
    </w:p>
    <w:p>
      <w:r>
        <w:t>FR: FR_GERICHTE 102 2021 56 du 20 mai 2021</w:t>
      </w:r>
    </w:p>
    <w:p>
      <w:r>
        <w:t>IT: FR_GERICHTE 102 2021 56 del 20 maggio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diverses pièces qui ne figuraient pas dans le dossier de première instance. Ces nouveaux moyens, tardifs au regard de l’art. 326 al. 1 CPC,</w:t>
      </w:r>
    </w:p>
    <w:p>
      <w:r>
        <w:t>Tribunal cantonal TC Page 3 de 5 sont donc irrecevables. Il n’en sera dès lors pas tenu compte et la Cour statuera sur la base des allégués et des pièces produites en première instance. En tout état de cause, à supposer recevables, ils n’auraient de toute manière pas été d’un grand secours pour la recourante dans la mesure où ils ne sont pas pertinents pour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En bref, fondant pour l’essentiel son argumentation sur la base d’allégations de faits et de preuves nouvelles – lesquelles, on le rappelle, sont irrecevables à ce stade de la procédure (cf. supra consid. 1.3.) –, la recourante soutient implicitement être au bénéfice d’une reconnaissance de dette au sens de l’art. 82 LP. Ce faisant, elle n'expose pas en quoi le premier juge aurait eu tort de refuser de prononcer la mainlevée provisoire des oppositions formées par les débiteurs poursuivis – motif pris qu’aucune reconnaissance de dette n’a été produite par la requérante – et ne formule aucune critique, ayant un minimum de consistance, à l'encontre du contenu de la décision querellée elle-même, ne remettant pas en cause la motivation du Président conformément au prescrit de l’art. 321 CPC. Par surabondance de motifs, force est de constater que la recourante s’est limitée à prendre une conclusion cassatoire – à savoir conclure, implicitement qui plus est, à l’annulation de la décision attaquée –, alors qu’elle aurait dû prendre des conclusions réformatoires (cf. ATF 134 III 235 consid. 2).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Le jugement de mainlevée provisoire ne sortit que des effets de droit des poursuites et ne fonde pas l'exception de chose jugée quant à l'existence de la créance (ATF 136 III 583 consid. 2.3 et réf. citées).</w:t>
      </w:r>
    </w:p>
    <w:p>
      <w:r>
        <w:t>Tribunal cantonal TC Page 4 de 5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(cf. ATF 145 III 20 consid. 4.1.1 et réf. citées).</w:t>
      </w:r>
    </w:p>
    <w:p>
      <w:r>
        <w:rPr>
          <w:b/>
        </w:rPr>
        <w:t>E. 3.2</w:t>
      </w:r>
    </w:p>
    <w:p>
      <w:r>
        <w:t>En l’espèce, le Président a considéré et retenu que la facture produite par la requérante à l’appui de ses requêtes de mainlevée ne constituait pas une reconnaissance de dette au sens de l’art. 82 LP, dès lors qu’elle n’est pas signée par les opposants (cf. décision attaquée, § 6, p. 2). La recourante ne le conteste pas véritablement, mais se borne à produire, pour la première fois, un certain nombre de nouveaux documents sans pertinence, dont la Cour n’aurait de toute façon pas pu tenir compte à ce stade de la procédure, dès lors qu’ils n’ont pas été produits en première instance (cf. supra consid. 1.3.). Dans ces circonstances, la procédure de mainlevée étant une procédure sur titre qui s’accompagne d’un formalisme certain, il y a lieu d’admettre, avec le Président, que la facture produite par la requérante en première instance ne constitue pas une reconnaissance de dette et, partant, ne constitue pas un titre de mainlevée provisoire au sens de l’art. 82 LP. Il ne saurait en être autrement, même en rapprochant la facture en question avec les documents produits à l’appui du recours, dès lors qu’aucun d’entre eux n’est signé par les opposants.</w:t>
      </w:r>
    </w:p>
    <w:p>
      <w:r>
        <w:rPr>
          <w:b/>
        </w:rPr>
        <w:t>E. 3.3</w:t>
      </w:r>
    </w:p>
    <w:p>
      <w:r>
        <w:t>Cela étant, contrairement à ce que la recourante semble croire, le Président n’a pas considéré que les intimés ne lui devaient pas les montants déduits en poursuite. La décision attaquée n’a en effet pas cette portée. Pour faire reconnaître son droit, la société A.________ Sàrl aurait dû introduire à l’encontre des intéressés une action en reconnaissance de dette au sens de l’art. 79 al. 1 LP et non pas, comme elle l’a fait, une procédure de mainlevée qui, comme on vient de l’examiner, est une procédure sur pièces.</w:t>
      </w:r>
    </w:p>
    <w:p>
      <w:r>
        <w:rPr>
          <w:b/>
        </w:rPr>
        <w:t>E. 4</w:t>
      </w:r>
    </w:p>
    <w:p>
      <w:r>
        <w:t>Les frais de la procédure de recours sont mis à la charge de la recourante, qui succombe (art. 106 al. 1 CPC).</w:t>
      </w:r>
    </w:p>
    <w:p>
      <w:r>
        <w:rPr>
          <w:b/>
        </w:rPr>
        <w:t>E. 4.1</w:t>
      </w:r>
    </w:p>
    <w:p>
      <w:r>
        <w:t>Ils comprennent les frais judiciaires, fixés forfaitairement à CHF 200.- (art. 48 et 61 al. 1 OELP), qui seront prélevés sur l’avance de frais du même montant effectuée le 22 avril 2021.</w:t>
      </w:r>
    </w:p>
    <w:p>
      <w:r>
        <w:rPr>
          <w:b/>
        </w:rPr>
        <w:t>E. 4.2</w:t>
      </w:r>
    </w:p>
    <w:p>
      <w:r>
        <w:t>Il n'est pas alloué de dépens aux intimés, qui n’ont pas été invités à se déterminer sur le recours, conformément au prescrit de l’art. 322 al. 1 CPC. (dispositif en page suivante)</w:t>
      </w:r>
    </w:p>
    <w:p>
      <w:r>
        <w:t>Tribunal cantonal TC Page 5 de 5 la Cour arrête: I. Le recours est irrecevable. II. Les frais de la procédure de recours sont mis à la charge de la société A.________ Sàrl. Les frais judiciaires sont fixés à CHF 200.- et seront prélevés sur l’avance de frais du même montant effectuée le 22 avril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mai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