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214 vom 12. Januar 2022</w:t>
      </w:r>
    </w:p>
    <w:p>
      <w:r>
        <w:t>FR Kantonsgericht, 2022-01-12, FR</w:t>
      </w:r>
    </w:p>
    <w:p>
      <w:r>
        <w:rPr>
          <w:b/>
        </w:rPr>
        <w:t xml:space="preserve">Quelle: </w:t>
      </w:r>
      <w:r>
        <w:t>https://mcp.opencaselaw.ch/entscheid/fr_gerichte_102_2021_214</w:t>
      </w:r>
    </w:p>
    <w:p>
      <w:r>
        <w:t>FR: FR_GERICHTE 102 2021 214 du 12 janvier 2022</w:t>
      </w:r>
    </w:p>
    <w:p>
      <w:r>
        <w:t>IT: FR_GERICHTE 102 2021 214 del 12 gennaio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au stade du recours seulement, un certain nombre de nouvelles pièces qui ne figuraient pas dans le dossier de première instance. Il en va notamment ainsi des courriers datés des 20 avril, 24 avril et 15 décembre 2020 adressés à la débitrice. Son acte de recours contient également de nouvelles allégations en relation avec ces pièces. Ces nouveaux moyens, tardifs au</w:t>
      </w:r>
    </w:p>
    <w:p>
      <w:r>
        <w:t>Tribunal cantonal TC Page 3 de 5 regard de l’art. 326 al. 1 CPC, sont donc irrecevables. Il n’en sera dès lors pas tenu compte et la Cour statuera sur la base des allégués et des pièces produites en première instance. En tout état de cause, à supposer recevables, ils n’auraient de toute manière pas été d’un grand secours pour la recourante dans la mesure où ils ne sont pas pertinents pour l’issue de la cause.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société A.________ SA ne contient aucune motivation idoine, dès lors qu’elle se borne à articuler l’essentiel de son argumentation autour d’allégations de faits et de preuves nouvelles, lesquelles sont irrecevables à ce stade de la procédure, comme cela a été examiné plus haut (cf. supra consid. 1.3.). Ce faisant, elle n'expose pas en quoi le premier juge aurait eu tort de rejeter sa requête de mainlevée, motif pris qu’elle ne dispose d’aucun titre de mainlevée, définitive ou provisoire, confirmant l'existence et le montant de la créance en poursuite (cf. décision entreprise, consid. 5, p. 2 s.). En définitive, la recourante ne formule aucune critique, ayant un minimum de consistance, à l'encontre du contenu de la décision querellée elle-même, ne remettant pas en cause la motivation de la Présidente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w:t>
      </w:r>
    </w:p>
    <w:p>
      <w:r>
        <w:t>Tribunal cantonal TC Page 4 de 5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la Présidente a constaté et retenu que la requérante ne dispose d’aucun titre de mainlevée, définitive ou provisoire, confirmant l'existence et le montant de la créance en poursuite. Elle a ainsi considéré que la requérante n’avait notamment produit aucune pièce signée par un représentant de la poursuivie, valant reconnaissance de dette au sens de l’art. 82 LP (cf. décision attaquée, 5. b), p. 3), si bien que la requête de mainlevée du 29 octobre 2011 ne pouvait en définitive qu’être rejetée. La recourante le conteste en soulignant qu’elle a produit un document signé par un représentant de la poursuivie, soit le courrier daté du 19 mai 2021 (DO/6). Quoi qu’en dise la recourante, le courrier en question ne répond pas aux critères exposés plus haut, dès lors qu’il n’en ressort pas la volonté de payer à la poursuivante, sans réserve ni condition, une somme d’argent déterminée ou aisément déterminable et échue (cf. supra 3.1.). Bien au contraire, il résulte du document précité que la poursuivie semble contester la créance en poursuite. Or, c’est le lieu de rappeler que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(ATF 145 III 20 consid. 4.3.3 et réf. citées). Pour le surplus, l’ensemble des documents produits en première instance par la requérante, même rapprochés entre eux, ne permettent pas d’arriver à un constat différent, si bien qu’ils ne constituent pas une reconnaissance de dette et, partant, ne sauraient valoir titre de mainlevée au sens de l’art. 82 LP.</w:t>
      </w:r>
    </w:p>
    <w:p>
      <w:r>
        <w:t>Tribunal cantonal TC Page 5 de 5</w:t>
      </w:r>
    </w:p>
    <w:p>
      <w:r>
        <w:rPr>
          <w:b/>
        </w:rPr>
        <w:t>E. 4</w:t>
      </w:r>
    </w:p>
    <w:p>
      <w:r>
        <w:t>Les frais de la procédure de recours sont mis à la charge de la recourante, qui succombe (art. 106 al. 1 CPC).</w:t>
      </w:r>
    </w:p>
    <w:p>
      <w:r>
        <w:rPr>
          <w:b/>
        </w:rPr>
        <w:t>E. 4.1</w:t>
      </w:r>
    </w:p>
    <w:p>
      <w:r>
        <w:t>Ils comprennent les frais judiciaires, fixés forfaitairement à CHF 250.- (art. 48 et 61 al. 1 OELP), qui seront prélevés sur l’avance de frais du même montant effectuée le 22 décembre 2021.</w:t>
      </w:r>
    </w:p>
    <w:p>
      <w:r>
        <w:rPr>
          <w:b/>
        </w:rPr>
        <w:t>E. 4.2</w:t>
      </w:r>
    </w:p>
    <w:p>
      <w:r>
        <w:t>Il n'est pas alloué de dépens à l’intimée qui, bien qu’invitée à se déterminer sur le recours, n’a déposé aucune réponse dans le délai qui lui a été imparti à cet effet. la Cour arrête : I. Le recours est irrecevable. II. Les frais de la procédure de recours sont mis à la charge de la société A.________ SA. Les frais judiciaires sont fixés à CHF 250.- et seront prélevés sur l’avance de frais du même montant effectuée le 22 décembre 2021.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janvier 2022/lda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