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83 vom 18. Juni 2020</w:t>
      </w:r>
    </w:p>
    <w:p>
      <w:r>
        <w:t>FR Kantonsgericht, 2020-06-18, FR</w:t>
      </w:r>
    </w:p>
    <w:p>
      <w:r>
        <w:rPr>
          <w:b/>
        </w:rPr>
        <w:t xml:space="preserve">Quelle: </w:t>
      </w:r>
      <w:r>
        <w:t>https://mcp.opencaselaw.ch/entscheid/fr_gerichte_102_2020_83</w:t>
      </w:r>
    </w:p>
    <w:p>
      <w:r>
        <w:t>FR: FR_GERICHTE 102 2020 83 du 18 juin 2020</w:t>
      </w:r>
    </w:p>
    <w:p>
      <w:r>
        <w:t>IT: FR_GERICHTE 102 2020 83 del 18 giugno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dès lors que la décision attaquée lui a été notifiée le 28 avril 2020.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23'049.70.</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w:t>
      </w:r>
    </w:p>
    <w:p>
      <w:r>
        <w:rPr>
          <w:b/>
        </w:rPr>
        <w:t>E. 2.2</w:t>
      </w:r>
    </w:p>
    <w:p>
      <w:r>
        <w:t>En l’espèce, force est de constater que le recours déposé par A.________ SA ne contient aucune motivation idoine. La recourante critique en effet le bien-fondé de la créance. Elle expose que les factures litigieuses doivent être considérées comme réglées dans la mesures où des prestations pour un montant largement supérieur ont d’ores et déjà été payées et qu’elles n’ont jamais été réalisées.</w:t>
      </w:r>
    </w:p>
    <w:p>
      <w:r>
        <w:t>Tribunal cantonal TC Page 3 de 4 Ce faisant, à aucun moment la recourante ne tente de critiquer la motivation du Président, lequel a en substance considéré que la créancière poursuivante avait produit des factures signées valant titre de mainlevée pour un montant total de CHF 23'049.70. A défaut de répondre aux exigences de motivation posées par l’art. 321 al. 1 CPC, le recours doit être déclaré irrecevable.</w:t>
      </w:r>
    </w:p>
    <w:p>
      <w:r>
        <w:rPr>
          <w:b/>
        </w:rPr>
        <w:t>E. 3.1</w:t>
      </w:r>
    </w:p>
    <w:p>
      <w:r>
        <w:t>Quand bien même il serait recevable, le recours devrait de toute façon être rejeté dans la mesure où il est manifestement mal fondé, la décision attaquée ne comportant en définitive aucune erreur, que ce soit dans l’application du droit ou dans sa justification en fait.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(ATF 136 III 583 consid. 2.3).</w:t>
      </w:r>
    </w:p>
    <w:p>
      <w:r>
        <w:rPr>
          <w:b/>
        </w:rPr>
        <w:t>E. 3.2</w:t>
      </w:r>
    </w:p>
    <w:p>
      <w:r>
        <w:t>En l’espèce, dès lors que la créancière a produit des factures signées par la recourante valant reconnaissance de dette au sens de l’art. 82 al. 1 LP, et que la débitrice poursuivie n’a pas rendu immédiatement vraisemblable sa libération, la mainlevée provisoire devait être prononcée. En effet, le juge de la mainlevée n'a pas à examiner la validité de la créance déduite en poursuite, son rôle se limitant à la constatation de l'existence ou non d'un titre de mainlevée exécutoire.</w:t>
      </w:r>
    </w:p>
    <w:p>
      <w:r>
        <w:rPr>
          <w:b/>
        </w:rPr>
        <w:t>E. 4.1</w:t>
      </w:r>
    </w:p>
    <w:p>
      <w:r>
        <w:t>Les frais de la procédure de recours doivent être mis à la charge du recourant, qui succombe (art. 106 al. 1 CPC). Ils comprennent les frais judiciaires, fixés forfaitairement à CHF 400.- (art. 48 et 61 al. 1 OELP). Ils seront prélevés sur l'avance de frais du recourant.</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de B.________ SA pour la procédure de recours seront arrêtés globalement à la somme de CHF 269.25, TVA par CHF 19.25 comprise. (dispositif en page suivante)</w:t>
      </w:r>
    </w:p>
    <w:p>
      <w:r>
        <w:t>Tribunal cantonal TC Page 4 de 4 la Cour arrête : I. Le recours est irrecevable. II. Les frais de la procédure de recours sont mis à la charge de A.________ SA. Les frais judiciaires sont fixés à CHF 400.- et prélevés sur l’avance versée. Les dépens de B.________ SA pour la procédure de recours sont fixés globalement à la somme de CHF 269.25, TVA par CHF 19.25 comprise.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