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64 vom 19. Mai 2020</w:t>
      </w:r>
    </w:p>
    <w:p>
      <w:r>
        <w:t>FR Kantonsgericht, 2020-05-19, FR</w:t>
      </w:r>
    </w:p>
    <w:p>
      <w:r>
        <w:rPr>
          <w:b/>
        </w:rPr>
        <w:t xml:space="preserve">Quelle: </w:t>
      </w:r>
      <w:r>
        <w:t>https://mcp.opencaselaw.ch/entscheid/fr_gerichte_102_2020_64</w:t>
      </w:r>
    </w:p>
    <w:p>
      <w:r>
        <w:t>FR: FR_GERICHTE 102 2020 64 du 19 mai 2020</w:t>
      </w:r>
    </w:p>
    <w:p>
      <w:r>
        <w:t>IT: FR_GERICHTE 102 2020 64 del 19 maggio 2020</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la décision attaquée a été notifiée à la recourante le 23 avril 2020. Déposé le 28 avril 2020, le recours a dès lors été interjeté en temps utile. Motivé et doté de conclusions, il est recevable en la forme.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TF 5A_912/2013 du 18 février 2014 consid. 3; arrêt TC FR du 23 février 1999 in RFJ 1999 82). La solvabilité, au sens de l'art. 174 al. 2 LP, se définit par opposition à l'insolvabilité au sens de l'art. 191 LP (arrêt TF 5P.399/1999 du 14 janvier 2000 consid. 2b; BSK SchKG II – GIROUD, 2e éd. 2010, art. 174 n. 26); elle consiste en la capacité du débiteur de disposer de liquidités suffisantes</w:t>
      </w:r>
    </w:p>
    <w:p>
      <w:r>
        <w:t>Tribunal cantonal TC Page 3 de 4 pour payer ses dettes échues et peut aussi être présente si cette capacité fait temporairement défaut, pour autant que des indices d'amélioration de la situation à court terme existent (arrêt TF 5A_912/2013 du 18 février 2014 consid. 3).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(arrêts TF 5P.399/1999 du 14 janvier 2000 consid. 2b et 5A_912/2013 du 18 février 2014 consid. 3; arrêt TC FR du 8 juin 2001 in RFJ 2001 69). En plus de ces documents, le poursuivi doit établir qu'aucune requête de faillite n'est pendante contre lui et qu'aucune poursuite exécutoire n'est en cours contre lui; il s'agit d'un minimum qui doit être exigé (arrêt TF 5A_413/2014 du 20 juin 2014 consid. 4.1). L’extrait du registre des poursuites constitue un document indispensable pour évaluer la solvabilité du failli (arrêt TC FR A2 2004 190 du 17 mars 2005 consid. 2b in RFJ 2005 392).</w:t>
      </w:r>
    </w:p>
    <w:p>
      <w:r>
        <w:rPr>
          <w:b/>
        </w:rPr>
        <w:t>E. 2.2</w:t>
      </w:r>
    </w:p>
    <w:p>
      <w:r>
        <w:t>En l’espèce, le 28 avril 2020, la recourante a déposé auprès du Greffe du Tribunal cantonal la somme de CHF 52'000.-, qui couvre non seulement le montant à rembourser, y compris les frais de procédure, selon ce qui est mentionné dans la citation à comparaître du 13 mars 2020, soit CHF 19'637.40, mais également les autres poursuites introduites à l’encontre de la recourante pour un montant total de CHF 16'655.22. La condition de l'art. 174 al. 2 ch. 2 LP est dès lors réalisée.</w:t>
      </w:r>
    </w:p>
    <w:p>
      <w:r>
        <w:rPr>
          <w:b/>
        </w:rPr>
        <w:t>E. 2.3</w:t>
      </w:r>
    </w:p>
    <w:p>
      <w:r>
        <w:t>Concernant la solvabilité de la faillie, s'il est vrai qu'il ressort de l'extrait des poursuites qu'elle a des dettes pendantes, le montant des poursuites exécutoires est couvert par le dépôt effectué auprès du Greffe du Tribunal cantonal. Les poursuites étant désormais réglées par le dépôt effectué par la recourante, sa solvabilité doit être considérée comme vraisemblable, de sorte que la deuxième condition cumulative est satisfaite. Il s'ensuit que le recours doit être admis et la faillite annulée.</w:t>
      </w:r>
    </w:p>
    <w:p>
      <w:r>
        <w:rPr>
          <w:b/>
        </w:rPr>
        <w:t>E. 2.4</w:t>
      </w:r>
    </w:p>
    <w:p>
      <w:r>
        <w:t>La somme de CHF 52’000.-, versée par la recourante au Greffe du Tribunal cantonal, doit servir en premier lieu à acquitter la dette qui est à l'origine de la commination de faillite, soit celle afférant à la poursuite no ccc de l’Office des poursuites de la Sarine. Le solde de la somme déposée est destiné à désintéresser les autres créanciers. La somme de CHF 52’000.- sera dès lors transmise, sans délai, à l'Office des poursuites de la Sarine afin qu'il l'affecte conformément aux considérants qui précèdent.</w:t>
      </w:r>
    </w:p>
    <w:p>
      <w:r>
        <w:rPr>
          <w:b/>
        </w:rPr>
        <w:t>E. 3</w:t>
      </w:r>
    </w:p>
    <w:p>
      <w:r>
        <w:t>Si le recours est admis, c'est uniquement en raison des faits nouveaux créés et invoqués par la faillie, plus particulièrement son versement du 28 avril 2020 sur le compte de consignation du Greffe du Tribunal cantonal. Les frais de procédure de première instance et de recours seront par conséquent mis à la charge de la recourante qui, par son comportement négligent, a occasionné la procédure (art. 108 CPC). Pour l'instance de recours, ils sont fixés au montant forfaitaire de CHF 500.- (émolument global; art. 52 et 61 OELP). Pour la première instance, ils sont fixés à CHF 180.- comme mentionné dans la décision de la Présidente du Tribunal civil de l'arrondissement de la Sarine. Il n'est pas alloué de dépens à l'intimée, qui n’a pas été invitée à se déterminer.</w:t>
      </w:r>
    </w:p>
    <w:p>
      <w:r>
        <w:t>Tribunal cantonal TC Page 4 de 4 la Cour arrête : I. Le recours est admis. Partant, la décision de la Présidente du Tribunal civil de l'arrondissement de la Sarine du 20 avril 2020 prononçant la faillite de la société A.________ Sàrl est annulée. II. La somme de CHF 52’000.- versée par la recourante au Greffe du Tribunal cantonal sera transmise, sans délai, à l'Office des poursuites de la Sarine afin qu'il l'affecte conformément aux considérants du présent arrêt. III. Les frais de procédure des deux instances sont mis à la charge de A.________ Sàrl. Pour la première instance, ils ont été fixés à CHF 180.-. Ils seront prélevés sur l'avance de frais effectuée par B.________, qui aura droit à leur remboursement par A.________ Sàrl. Pour la procédure de recours, ils sont arrêtés à CHF 500.- et prélevés sur l'avance versée par A.________ Sàrl.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2020/dbe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