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126 vom 23. Juli 2020</w:t>
      </w:r>
    </w:p>
    <w:p>
      <w:r>
        <w:t>FR Kantonsgericht, 2020-07-23, FR</w:t>
      </w:r>
    </w:p>
    <w:p>
      <w:r>
        <w:rPr>
          <w:b/>
        </w:rPr>
        <w:t xml:space="preserve">Quelle: </w:t>
      </w:r>
      <w:r>
        <w:t>https://mcp.opencaselaw.ch/entscheid/fr_gerichte_102_2020_126</w:t>
      </w:r>
    </w:p>
    <w:p>
      <w:r>
        <w:t>FR: FR_GERICHTE 102 2020 126 du 23 juillet 2020</w:t>
      </w:r>
    </w:p>
    <w:p>
      <w:r>
        <w:t>IT: FR_GERICHTE 102 2020 126 del 23 luglio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dès lors que la décision attaquée lui a été notifiée le 29 mai 2020. La Cour statue sans débats (art. 327 al.</w:t>
      </w:r>
    </w:p>
    <w:p>
      <w:r>
        <w:rPr>
          <w:b/>
        </w:rPr>
        <w:t>E. 1.2</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Les extraits de la comptabilité de la recourante produits pour la première fois en procédure de recours sont par conséquent irrecevables et ne seront donc pas pris en compte. Ces documents n’auraient de toute manière pas été d’un grand secours pour la recourante dans la mesure où ils n’ont pas valeur de reconnaissance de dette au sens de l’art. 82 LP.</w:t>
      </w:r>
    </w:p>
    <w:p>
      <w:r>
        <w:rPr>
          <w:b/>
        </w:rPr>
        <w:t>E. 1.3</w:t>
      </w:r>
    </w:p>
    <w:p>
      <w:r>
        <w:t>La valeur litigieuse est de CHF 4'000.-.</w:t>
      </w:r>
    </w:p>
    <w:p>
      <w:r>
        <w:rPr>
          <w:b/>
        </w:rPr>
        <w:t>E. 2</w:t>
      </w:r>
    </w:p>
    <w:p>
      <w:r>
        <w:t>CPC). La cognition de la Cour d’appel est pleine et entière en droit; s’agissant des faits, elle est limitée à leur constatation manifestement inexacte (art. 320 CPC).</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w:t>
      </w:r>
    </w:p>
    <w:p>
      <w:r>
        <w:t>Tribunal cantonal TC Page 3 de 4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le Président du tribunal a retenu que la requérante n’avait produit aucun document à l’appui de sa requête de mainlevée, de sorte que l’examen des conditions liées au prononcé de la mainlevée était impossible. Dans son recours, A.________ Sàrl ne s’en prend pas à cette motivation, mais se borne à expliquer, sur la base d’allégations et de documents nouveaux, lesquels sont irrecevables à ce stade de la procédure, que « le versement bancaire de CHF 4'000.- ne correspond pas au salaire de B.________ ». Elle ne tente donc pas de démontrer le caractère erroné de la décision querellée, de sorte que son recours doit être déclaré irrecevable.</w:t>
      </w:r>
    </w:p>
    <w:p>
      <w:r>
        <w:rPr>
          <w:b/>
        </w:rPr>
        <w:t>E. 2.3</w:t>
      </w:r>
    </w:p>
    <w:p>
      <w:r>
        <w:t>Au surplus, quand bien même il serait recevable, le recours devrait de toute façon être rejeté, dans la mesure où il est manifestement mal fondé. 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En l’espèce, les documents produits par la recourante au stade du recours ne sont pas constitutifs d’une reconnaissance de dette telle que décrite. Dès lors qu’aucun document signé par l’opposant, par lequel celui-ci reconnaitrait devoir s’acquitter du montant litigieux, n’a été produit à l’appui de la requête, c’est à juste titre que le Président du tribunal a refusé de prononcer la mainlevée de l’opposition.</w:t>
      </w:r>
    </w:p>
    <w:p>
      <w:r>
        <w:rPr>
          <w:b/>
        </w:rPr>
        <w:t>E. 3.1</w:t>
      </w:r>
    </w:p>
    <w:p>
      <w:r>
        <w:t>Les frais de la procédure de recours doivent être mis à la charge de la recourante qui succombe (art. 106 al. 1 CPC). Ils comprennent les frais judiciaires, fixés forfaitairement à CHF 200.- (art. 48 et 61 al. 1 OELP), qui seront prélevés sur l’avance de frais du même montant effectuée le 20 juin 2020.</w:t>
      </w:r>
    </w:p>
    <w:p>
      <w:r>
        <w:rPr>
          <w:b/>
        </w:rPr>
        <w:t>E. 3.2</w:t>
      </w:r>
    </w:p>
    <w:p>
      <w:r>
        <w:t>Il n’y a pas lieu d’allouer de dépens à l’intimé qui n’a pas été invité à se déterminer sur le recours. (dispositif en page suivante)</w:t>
      </w:r>
    </w:p>
    <w:p>
      <w:r>
        <w:t>Tribunal cantonal TC Page 4 de 4 la Cour arrête : I. Le recours est irrecevable. II. Les frais de la procédure de recours sont mis à la charge de A.________ Sàrl. Les frais judiciaires sont fixés à CHF 200.- et prélevés sur l’avance de frais du même montant. Il n’est pas alloué de dépens à l’intimé.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23 juillet 2020/dbe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