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66 vom 3. Mai 2019</w:t>
      </w:r>
    </w:p>
    <w:p>
      <w:r>
        <w:t>FR Kantonsgericht, 2019-05-03, FR</w:t>
      </w:r>
    </w:p>
    <w:p>
      <w:r>
        <w:rPr>
          <w:b/>
        </w:rPr>
        <w:t xml:space="preserve">Quelle: </w:t>
      </w:r>
      <w:r>
        <w:t>https://mcp.opencaselaw.ch/entscheid/fr_gerichte_102_2019_66</w:t>
      </w:r>
    </w:p>
    <w:p>
      <w:r>
        <w:t>FR: FR_GERICHTE 102 2019 66 du 3 mai 2019</w:t>
      </w:r>
    </w:p>
    <w:p>
      <w:r>
        <w:t>IT: FR_GERICHTE 102 2019 66 del 3 maggio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SA ne contient aucune motivation idoine. En bref, sur la base d’allégations de faits nouveaux – lesquelles, on le rappelle, sont irrecevables à ce stade de la procédure (cf. supra, consid. 1.3.) –, la recourante fait valoir pour l’essentiel que deux employés de la société, à savoir D.________ et</w:t>
      </w:r>
    </w:p>
    <w:p>
      <w:r>
        <w:t>Tribunal cantonal TC Page 3 de 3 E.________, sont disposés à témoigner du fait que 600 litres de mazout ont été livrés à B.________ en date du 18 janvier 2018 au domicile de ce dernier. Ce faisant, elle exerce à l'encontre des constatations de fait de la décision attaquée une critique purement appellatoire qui, pour mémoire, est irrecevable dans le cadre de la présente procédure (ibidem). Pour le surplus, la Cour se limitera à souligner que la recourante n'expose pas en quoi le premier juge aurait eu tort de refuser de prononcer la mainlevée provisoire de l’opposition formée par B.________ – motif pris qu’aucune reconnaissance de dette n’a été produite par la créancière poursuivante – et ne formule aucune critique à l'encontre du contenu de la décision querellée elle-même, ne remettant pas en cause la motivation du Président conformément au prescrit de l’art. 321 CPC. En tout état de cause, il y a lieu d’admettre, avec le premier juge, que les documents produits par la recourante ne constituent pas une reconnaissance de dette et, partant, ne constituent pas un titre de mainlevée provisoire. Pour faire reconnaître son droit, la société A.________ SA doit introduire à l’encontre de l’intimé une action en reconnaissance de dette au sens de l’art. 79 al. 1 LP, dans laquelle elle pourra faire valoir en particulier les arguments et moyens de preuve invoqués dans son acte de recours. Il s’ensuit l’irrecevabilité du recours.</w:t>
      </w:r>
    </w:p>
    <w:p>
      <w:r>
        <w:rPr>
          <w:b/>
        </w:rPr>
        <w:t>E. 3.1</w:t>
      </w:r>
    </w:p>
    <w:p>
      <w:r>
        <w:t>Les frais de la procédure de recours doivent être mis à la charge de la recourante, qui succombe (art. 106 al. 1 CPC). Ils comprennent les frais judiciaires, fixés forfaitairement à CHF 100.- (art. 48 et 61 al. 1 OELP).</w:t>
      </w:r>
    </w:p>
    <w:p>
      <w:r>
        <w:rPr>
          <w:b/>
        </w:rPr>
        <w:t>E. 3.2</w:t>
      </w:r>
    </w:p>
    <w:p>
      <w:r>
        <w:t>Il n’y a pas lieu d’allouer de dépens à l’intimé dans le cas d’espèce, dès lors qu’il n’a pas été invité à se déterminer sur le recours, conformément au prescrit de l’art. 322 CPC. la Cour arrête: I. Le recours est irrecevable. II. Les frais de la procédure de recours sont mis à la charge de la société A.________ SA.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mai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