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58 vom 26. März 2019</w:t>
      </w:r>
    </w:p>
    <w:p>
      <w:r>
        <w:t>FR Kantonsgericht, 2019-03-26, DE</w:t>
      </w:r>
    </w:p>
    <w:p>
      <w:r>
        <w:rPr>
          <w:b/>
        </w:rPr>
        <w:t xml:space="preserve">Quelle: </w:t>
      </w:r>
      <w:r>
        <w:t>https://mcp.opencaselaw.ch/entscheid/fr_gerichte_102_2019_58</w:t>
      </w:r>
    </w:p>
    <w:p>
      <w:r>
        <w:t>FR: FR_GERICHTE 102 2019 58 du 26 mars 2019</w:t>
      </w:r>
    </w:p>
    <w:p>
      <w:r>
        <w:t>IT: FR_GERICHTE 102 2019 58 del 26 marzo 2019</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tribunalcantonal@fr.ch www.fr.ch/tc — Pouvoir Judiciaire PJ Gerichtsbehörden GB 102 2019 58 102 2019 59 Arrêt du 26 mars 2019 IIe Cour d’appel civil Composition Présidente : Dina Beti Juges : Michel Favre, Catherine Overney Greffier : Ludovic Farine Parties A.________, défendeur et recourant, contre B.________ SA, demanderesse et intimée Objet Poursuite par voie de faillite (art. 159 à 196 LP) Recours du 5 mars 2019 contre le jugement du Président du Tribunal civil de l'arrondissement de la Glâne du 27 février 2019 Requête d'effet suspensif du 5 mars 2019 Tribunal cantonal TC Page 2 de 4 considérant en fait A. Le 24 janvier 2019, la société B.________ SA a requis la faillite de A.________ dans la poursuite n° ccc de l'Office des poursuites de la Glâne. Par décision du 27 février 2019, le Président du Tribunal civil de la Glâne a prononcé la faillite du débiteur, celui-ci n'ayant soulevé aucune exception prévue par les art. 172 ss LP. Cette décision a été notifiée au défendeur le 28 février 2019. B. Par courrier du 5 mars 2019, A.________ a déposé un recours contre la décision prononçant sa faillite et a conclu à son annulation au motif que l'absence de règlement de la dette objet de la poursuite découlait d'un oubli involontaire de sa part. Il a en outre sollicité l'effet suspensif. C. Le 7 mars 2019, A.________ a versé sur le compte postal du Tribunal de la Glâne la somme de CHF 1'547.- couvrant l'entier de la dette, intérêt et frais compris, faisant l'objet de la réquisition de faillite. D. La créancière n'a pas été invitée à se déterminer sur le recours. en droit 1. 1.1. Conformément à l'art. 174 al. 1 LP, la décision du juge de la faillite peut, dans les dix jours, faire l'objet d'un recours. La décision attaquée a été notifiée au recourant le 28 février 2019; interjeté le 5 mars 2019, le recours l’a été en temps utile.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2. 2.1.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arrêt TC in RFJ 2001 p. 69). Tribunal cantonal TC Page 3 de 4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2.2. Le recourant a acquitté le 7 mars 2019 la somme de CHF 1547.- couvrant la totalité du montant à rembourser à la créancière, y compris les intérêts et les frais de procédure, selon ce qui est mentionné dans la citation à comparaître du 28 janvier 2019. Bien que ce dépôt ait été effectué auprès de l'autorité de première instance et non, comme requis par les dispositions légales applicables, auprès de l'autorité de recours, il serait excessivement formaliste de ne pas en tenir compte (cf. DIGGELMANN, in KuKo SchKG, 2e éd. 2014, art. 174 n. 9). La condition de l'art. 174 al. 2 ch. 2 LP est dès lors réalisée. 2.3. Nonobstant ce qui précède, le recours doit être rejeté au motif que le recourant n’a pas rendu vraisemblable sa solvabilité. En effet, il ressort de l’extrait du registre des poursuites daté du 6 mars 2019 que A.________ comptabilise des poursuites exécutoires à hauteur de CHF 15'962.-, montant qu'il n'a pas réglé ni déposé à l'intention des créanciers (à l’exception du montant relatif à la présente poursuite), et que deux d’entre elles se trouvent déjà au stade de la commination de faillite, ce qui empêche déjà de retenir la vraisemblance de solvabilité. Le recourant a en outre des actes de défaut de biens pour un montant de CHF 48'795.90. En outre, s'il expose que l'absence de règlement de la dette à l'origine de la faillite résulte d'un oubli involontaire, il ne produit aucun document de nature à rendre vraisemblable sa solvabilité, tels qu'un extrait de compte bancaire, sa comptabilité, des copies de factures émises ou encore la liste des encaissements prévus à brève échéance. Dans ces circonstances,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 3. L’attention du recourant est attirée sur la possibilité d’obtenir la révocation de la faillite aux conditions de l’art. 195 LP. Tribunal cantonal TC Page 4 de 4 4. Le recours étant rejeté, le montant de CHF 1'547.- versé sur le compte postal du Tribunal de la Glâne sera transféré sans délai sur le compte de l’Office cantonal des faillites dès lors qu'au vu de la confirmation de la décision querellée, il fait partie de la masse en faillite. 5. La requête d’effet suspensif est sans objet, la Cour ayant directement statué sur le recours au fond. 6. 6.1. 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6.2. Il n'y a pas lieu d'allouer d’équitable indemnité de partie à l’intimée dès lors qu’elle n’a pas été invitée à se déterminer sur le recours. la Cour arrête : I. Le recours est rejeté. Partant, la décision de faillite rendue le 27 février 2019 par le Président du Tribunal civil de l'arrondissement de la Glâne est confirmée. II. Le montant de CHF 1'547.- est transféré sans délai par le Tribunal de la Glâne à l'Office cantonal des faillites. III. La requête d'effet suspensif du 5 mars 2019 est sans objet. IV. Les frais de la procédure de recours sont mis à la charge de A.________. Les frais judiciaires dus à l'Etat sont fixés à CHF 500.- et prélevés sur l'avance versée.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2019/dbe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