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42 vom 20. März 2019</w:t>
      </w:r>
    </w:p>
    <w:p>
      <w:r>
        <w:t>FR Kantonsgericht, 2019-03-20, FR</w:t>
      </w:r>
    </w:p>
    <w:p>
      <w:r>
        <w:rPr>
          <w:b/>
        </w:rPr>
        <w:t xml:space="preserve">Quelle: </w:t>
      </w:r>
      <w:r>
        <w:t>https://mcp.opencaselaw.ch/entscheid/fr_gerichte_102_2019_42</w:t>
      </w:r>
    </w:p>
    <w:p>
      <w:r>
        <w:t>FR: FR_GERICHTE 102 2019 42 du 20 mars 2019</w:t>
      </w:r>
    </w:p>
    <w:p>
      <w:r>
        <w:t>IT: FR_GERICHTE 102 2019 42 del 20 marzo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à défaut de preuve du contraire.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t>Tribunal cantonal TC Page 3 de 4 La recourante a produit, au stade du recours seulement, diverses pièces qui ne figuraient pas dans le dossier de première instance. Il en va notamment ainsi de la procuration datée du 13 février 2019 produite à l’appui du recours. Ces nouveaux moyens, tardifs au regard de l’art. 326 al. 1 CPC, sont donc irrecevables. Il n’en sera dès lors pas tenu compte et la Cour statuera sur la base des allégués et des pièces produites en première instance.</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la société A.________ Sàrl ne contient aucune motivation idoine. En bref, la recourante se borne pour l’essentiel à redéposer les pièces déjà produites à l’appui de sa requête de mainlevée du 10 décembre 2018, tout en produisant notamment une procuration signée à E.________ le 13 février 2019 par F.________, gérant avec signature individuelle, en faveur de G.________ et D.________, document qu’elle avait omis, malgré une interpellation en ce sens, de produire en première instance. Ce faisant, étant rappelé que cette pièce est irrecevable et ne peut donc être prise en considération (cf. supra consid. 1.3.), la Cour se limitera à souligner que la recourante n'expose pas en quoi le premier juge aurait eu tort de déclarer sa requête de mainlevée irrecevable – motif pris qu’elle n’était pas signée par une personne habilitée à représenter la société – et ne formule aucune critique à l'encontre du contenu de la décision querellée elle-même, ne remettant pas en cause la motivation du Président conformément au prescrit de l’art. 321 CPC, alors qu’elle a pourtant été rendue expressément attentive à cette problématique par ordonnance du 18 février 2019. Il s’ensuit l’irrecevabilité du recours.</w:t>
      </w:r>
    </w:p>
    <w:p>
      <w:r>
        <w:rPr>
          <w:b/>
        </w:rPr>
        <w:t>E. 3.1</w:t>
      </w:r>
    </w:p>
    <w:p>
      <w:r>
        <w:t>Les frais de la procédure de recours doivent être mis à la charge de la recourante, qui succombe (art. 106 al. 1 CPC). Ils comprennent les frais judiciaires, fixés forfaitairement à CHF 100.- (art. 48 et 61 al. 1 OELP).</w:t>
      </w:r>
    </w:p>
    <w:p>
      <w:r>
        <w:rPr>
          <w:b/>
        </w:rPr>
        <w:t>E. 3.2</w:t>
      </w:r>
    </w:p>
    <w:p>
      <w:r>
        <w:t>Il n'y a pas lieu d'allouer de dépens à l’intimé dans le cas d'espèce, dès lors qu’il n’a pas été invité à se déterminer sur le recours, conformément au prescrit de l'art. 322 al. 1 CPC. (dispositif en page suivante)</w:t>
      </w:r>
    </w:p>
    <w:p>
      <w:r>
        <w:t>Tribunal cantonal TC Page 4 de 4 la Cour arrête : I. Le recours est irrecevable. II. Les frais de la procédure de recours sont mis à la charge de la société A.________ Sàrl. Les frais judiciaires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mars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