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236 vom 7. November 2019</w:t>
      </w:r>
    </w:p>
    <w:p>
      <w:r>
        <w:t>FR Kantonsgericht, 2019-11-07, FR</w:t>
      </w:r>
    </w:p>
    <w:p>
      <w:r>
        <w:rPr>
          <w:b/>
        </w:rPr>
        <w:t xml:space="preserve">Quelle: </w:t>
      </w:r>
      <w:r>
        <w:t>https://mcp.opencaselaw.ch/entscheid/fr_gerichte_102_2019_236</w:t>
      </w:r>
    </w:p>
    <w:p>
      <w:r>
        <w:t>FR: FR_GERICHTE 102 2019 236 du 7 novembre 2019</w:t>
      </w:r>
    </w:p>
    <w:p>
      <w:r>
        <w:t>IT: FR_GERICHTE 102 2019 236 del 7 novembre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18 septembre 2019 et celle-ci a recouru le 30 septembre 2019,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quoi doit rendre sa solvabilité vraisemblable; il n'appartient pas</w:t>
      </w:r>
    </w:p>
    <w:p>
      <w:r>
        <w:t>Tribunal cantonal TC Page 3 de 4 à l'autorité de recours de rechercher d'office des moyens de preuve idoines (arrêt TF 5A_912/2013 du 18 février 2014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la recourante a déposé auprès du Tribunal cantonal une somme totale de CHF 18'200.-, qui couvre largement le montant à rembourser à la créancière poursuivante. La première condition de l'art. 174 al. 2 ch. 2 LP est dès lors réalisée.</w:t>
      </w:r>
    </w:p>
    <w:p>
      <w:r>
        <w:rPr>
          <w:b/>
        </w:rPr>
        <w:t>E. 2.3</w:t>
      </w:r>
    </w:p>
    <w:p>
      <w:r>
        <w:t>Concernant la solvabilité de la faillie, s'il est vrai qu'il ressort de l'extrait des poursuites qu'elle a des dettes pendantes ainsi que des actes de défaut de biens délivrés (cf. bordereau de recours, pièce 3), le montant des poursuites exécutoires est couvert par le dépôt effectué auprès du Tribunal cantonal. Les poursuites étant désormais réglées par le dépôt effectué par la recourante, sa solvabilité doit être considérée comme vraisemblable, de sorte que la deuxième condition cumulative est satisfaite. Il s'ensuit que le recours doit être admis et la faillite annulée.</w:t>
      </w:r>
    </w:p>
    <w:p>
      <w:r>
        <w:rPr>
          <w:b/>
        </w:rPr>
        <w:t>E. 2.4</w:t>
      </w:r>
    </w:p>
    <w:p>
      <w:r>
        <w:t>La somme de CHF 18'200.-, versée par la recourante au Greffe du Tribunal cantonal, doit servir en premier lieu à acquitter la dette qui est à l'origine de la commination de faillite, soit celle afférant à la poursuite no ccc. Le solde de la somme déposée est destiné à désintéresser les autres créanciers. La somme de CHF 18'200.- sera dès lors transmise, sans délai, à l'Office des poursuites de la Gruyère afin qu'il l'affecte conformément aux considérants qui précèdent.</w:t>
      </w:r>
    </w:p>
    <w:p>
      <w:r>
        <w:rPr>
          <w:b/>
        </w:rPr>
        <w:t>E. 3</w:t>
      </w:r>
    </w:p>
    <w:p>
      <w:r>
        <w:t>Si le recours est admis, c'est uniquement en raison des faits nouveaux créés et invoqués par la faillie, plus particulièrement son versement du 26 septembre 2019 sur le compte de consignation du Greffe du Tribunal cantonal. Les frais de procédure de première instance et de recours seront par conséquent mis à la charge de la recourante qui, par son comportement négligent, a occasionné la procédure (art. 108 CPC), ce qu'elle admet par ailleurs. Pour l'instance de recours, ils sont fixés au montant forfaitaire de CHF 500.- (émolument global; art. 52 et 61 OELP). Pour la première instance, ils sont fixés à CHF 100.- comme mentionné dans la décision de la Présidente du Tribunal civil de l'arrondissement de la Gruyère.</w:t>
      </w:r>
    </w:p>
    <w:p>
      <w:r>
        <w:t>Tribunal cantonal TC Page 4 de 4 Il n'est pas alloué de dépens. la Cour arrête : I. Le recours est admis. Partant, la décision de la Présidente du Tribunal civil de l'arrondissement de la Gruyère du 9 septembre 2019 prononçant la faillite de la société A.________ Sàrl est annulée. II. La somme de CHF 18'200.- versée par la recourante au Greffe du Tribunal cantonal sera transmise, sans délai, à l'Office des poursuites de la Gruyère afin qu'il l'affecte conformément aux considérants du présent arrêt. III. Les frais de procédure des deux instances sont mis à la charge de A.________ Sàrl. Pour la première instance, ils ont été fixés à CHF 100.-. Ils seront prélevés sur l'avance de frais effectuée par B.________ SA,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2019/lme La Vice-Présidente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