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233 vom 7. November 2019</w:t>
      </w:r>
    </w:p>
    <w:p>
      <w:r>
        <w:t>FR Kantonsgericht, 2019-11-07, FR</w:t>
      </w:r>
    </w:p>
    <w:p>
      <w:r>
        <w:rPr>
          <w:b/>
        </w:rPr>
        <w:t xml:space="preserve">Quelle: </w:t>
      </w:r>
      <w:r>
        <w:t>https://mcp.opencaselaw.ch/entscheid/fr_gerichte_102_2019_233</w:t>
      </w:r>
    </w:p>
    <w:p>
      <w:r>
        <w:t>FR: FR_GERICHTE 102 2019 233 du 7 novembre 2019</w:t>
      </w:r>
    </w:p>
    <w:p>
      <w:r>
        <w:t>IT: FR_GERICHTE 102 2019 233 del 7 novembre 2019</w:t>
      </w:r>
    </w:p>
    <w:p>
      <w:pPr>
        <w:pStyle w:val="Heading2"/>
      </w:pPr>
      <w:r>
        <w:t>Regeste</w:t>
      </w:r>
    </w:p>
    <w:p>
      <w:r>
        <w:t>Arrêt de la IIe Cour d'appel civil du Tribunal cantonal | Rechtsöffnung</w:t>
      </w:r>
    </w:p>
    <w:p>
      <w:pPr>
        <w:pStyle w:val="Heading2"/>
      </w:pPr>
      <w:r>
        <w:t>Erwägungen</w:t>
      </w:r>
    </w:p>
    <w:p>
      <w:r>
        <w:rPr>
          <w:b/>
        </w:rPr>
        <w:t>E. 24</w:t>
      </w:r>
    </w:p>
    <w:p>
      <w:r>
        <w:t>juin 2019, B.________ et C.________ ont requis la mainlevée définitive de l’opposition. B. Par décision du 2 septembre 2019, la Présidente du Tribunal civil de l’arrondissement de la Sarine (ci-après : la Présidente) a admis la requête de mainlevée définitive de l’opposition et a mis les frais judiciaires, par CHF 110.-, à la charge de l’opposant. C. Par acte du 23 septembre 2019, A.________ a interjeté un recours à l’encontre de cette décision. D. B.________ et C.________ ne se sont pas déterminés sur le recours.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de CHF 1'502.10.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w:t>
      </w:r>
    </w:p>
    <w:p>
      <w:r>
        <w:t>Tribunal cantonal TC Page 3 de 4 136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A.________ allègue que la décision de D.________ porte sur des impôts à la source d’un employé qui était supposé être à son service, mais que ce dernier a finalement décidé de ne pas s’établir en Suisse mais en Belgique, pays dans lequel il se trouve depuis la fin de l’année 2017. Le recourant relève qu’il a signalé ce fait à plusieurs reprises à D.________ et qu’il ne comprend ainsi pas pourquoi il doit payer des impôts concernant cette personne. Il allègue également qu’il est privé du droit de se défendre car il suffit à l’administration d’attester une décision pour la rendre définitive et exécutoire et qu’il n’existe plus aucun recours contre celle-ci, même si elle est erronée, comme c’est le cas en l’espèce. 2.3. En l’espèce, comme l’a retenu à juste titre la Présidente, les créanciers poursuivants ont produit, à l’appui de leur requête, la décision de taxation du 7 septembre 2018 portant sur l’impôt à la source pour la période du 1er janvier 2018 au 31 mars 2018, astreignant le recourant à verser un montant de CHF 1'362.15, décision attestée définitive et exécutoire le 7 mai 2019 et valant dès lors titre de mainlevée définitive au sens de l’art 80 al. 2 ch. 2 LP. Un émolument à hauteur de CHF 60.- et des intérêts moratoires échus d’un montant de CHF 19.95 ressortant du relevé produit par les requérants, sont également dus par le débiteur. Les frais de sommation réclamés par les créanciers de CHF 60.- sont quant à eux fondés sur les art. 4 et 6 de l’ordonnance sur les émoluments du canton de Berne (RSB 154.21 ; OEmo) et sur le ch. 2.10 de son annexe 6. Dans la mesure où les créanciers ont produit une décision d’une autorité administrative entrée en force relative au montant poursuivi et que le débiteur n’a pas établi par titre avoir payé sa dette ou bénéficié d’un sursis, ni même invoqué la prescription (art. 81 al. 1 LP), la mainlevée définitive doit être prononcée. En effet, le recourant ne conteste ni l’existence d’un titre de mainlevée définitive, ni ne pas s’être acquitté de la somme réclamée. Il n’appartient en outre pas au juge de la mainlevée de revoir le bienfondé de la décision valant titre de mainlevée définitive. Si le recourant estimait que cette décision était injustifiée, comme il le soutient, il aurait dû l’attaquer au moyen des voies de droit indiquées dans la décision de taxation du 7 septembre 2018, avant qu’elle n’entre en force. Partant, le recours est rejeté et la décision de la Présidente du 2 septembre 2019 est confirmée. 3. 3.1. Les frais de la procédure de recours doivent être mis à la charge de A.________, qui succombe (art. 106 al. 1 CPC). Ils comprennent les frais judiciaires, fixés forfaitairement à CHF 150.- (art. 48 et 61 al. 1 OELP).</w:t>
      </w:r>
    </w:p>
    <w:p>
      <w:r>
        <w:t>Tribunal cantonal TC Page 4 de 4 3.2. Dans la mesure où les intimés ne se sont pas déterminés, il ne leur sera pas alloué de dépens. la Cour arrête : I. Le recours est rejeté. II. Les frais de la procédure de recours sont mis à la charge de A.________. Les frais judiciaires sont fixés à CHF 150.-.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novembre 2019/say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