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208 vom 10. September 2019</w:t>
      </w:r>
    </w:p>
    <w:p>
      <w:r>
        <w:t>FR Kantonsgericht, 2019-09-10, FR</w:t>
      </w:r>
    </w:p>
    <w:p>
      <w:r>
        <w:rPr>
          <w:b/>
        </w:rPr>
        <w:t xml:space="preserve">Quelle: </w:t>
      </w:r>
      <w:r>
        <w:t>https://mcp.opencaselaw.ch/entscheid/fr_gerichte_102_2019_208</w:t>
      </w:r>
    </w:p>
    <w:p>
      <w:r>
        <w:t>FR: FR_GERICHTE 102 2019 208 du 10 septembre 2019</w:t>
      </w:r>
    </w:p>
    <w:p>
      <w:r>
        <w:t>IT: FR_GERICHTE 102 2019 208 del 10 settembre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bref, tout comme en première instance déjà, le recourant affirme pour l’essentiel avoir été victime d’une escroquerie et allègue, en substance, avoir travaillé pour la société intimée pendant 8 jours sans avoir été payé. Il indique au surplus disposer de plusieurs témoins de ce qu’il avance. Ce faisant, à aucun moment il ne tente de formuler une quelconque</w:t>
      </w:r>
    </w:p>
    <w:p>
      <w:r>
        <w:t>Tribunal cantonal TC Page 3 de 4 critique à l'encontre du contenu de la décision querellée elle-même, ne remettant pas en cause la motivation du Président, conformément au prescrit de l’art. 321 CPC. Par surabondance de motifs, force est de constater que le recourant a omis de prendre des conclusions réformatoires, a fortiori chiffrées – se bornant à formuler le souhait de pouvoir s’exprimer et recevoir des conseils sur la suite à donner à cette affaire –, alors qu’il lui incombait de le faire (cf. ATF 134 III 235 consid. 2). Il s’ensuit l’irrecevabilité du recours.</w:t>
      </w:r>
    </w:p>
    <w:p>
      <w:r>
        <w:rPr>
          <w:b/>
        </w:rPr>
        <w:t>E. 2.3</w:t>
      </w:r>
    </w:p>
    <w:p>
      <w:r>
        <w:t>En tout état de cause, quand bien même il serait recevable, le recours devrait de toute façon être rejeté dans la mesure où il est manifestement mal fondé, la décision attaquée ne comportant en définitive aucune erreur que ce soit dans l’application du droit et/ou dans sa justification en fait. En l’espèce, le Président a refusé de prononcer la mainlevée provisoire de l’opposition formée par la débitrice poursuivie pour les prétendus salaires impayés par celle-ci au créancier poursuivant en raison de l’absence d’une reconnaissance de dette valant titre de mainlevée provisoire au sens de l’art. 82 LP, laquelle ne peut pas même être reconnue par un rapprochement des pièces produites par le requérant. Le recourant ne le conteste pas véritablement, mais se borne à demander de l’aide – implicitement, tout du moins – sous la forme de conseils juridiques. Partant, c’est à bon droit que le premier juge a rejeté la requête de mainlevée introduite par le créancier poursuivant et sa décision doit être intégralement confirmée. A toutes fins utiles, c’est le lieu de préciser que le Tribunal cantonal ne fournit aucun avis ou conseil juridique aux justiciables sur les procédures en cours. Seules des informations d’ordre général peuvent être obtenues. Pour faire valoir ses droits, A.________ est donc invité à consulter un mandataire professionnel, à l’instar d’un avocat ou d’un secrétaire syndical, par exemple.</w:t>
      </w:r>
    </w:p>
    <w:p>
      <w:r>
        <w:rPr>
          <w:b/>
        </w:rPr>
        <w:t>E. 3.1</w:t>
      </w:r>
    </w:p>
    <w:p>
      <w:r>
        <w:t>Les frais de la procédure de recours doivent être mis à la charge du recourant qui succombe (art. 106 al. 1 CPC). Ils comprennent les frais judiciaires, fixés forfaitairement à CHF 200.- (art. 48 et 61 al. 1 OELP), qui seront prélevés sur l’avance de frais du même montant effectuée le 2 septembre 2019.</w:t>
      </w:r>
    </w:p>
    <w:p>
      <w:r>
        <w:rPr>
          <w:b/>
        </w:rPr>
        <w:t>E. 3.2</w:t>
      </w:r>
    </w:p>
    <w:p>
      <w:r>
        <w:t>Il n’y a pas lieu d’allouer de dépens à l’intimée dans le cas d’espèce, laquelle n’a pas été invitée à se déterminer sur le recours, conformément au prescrit de l’art. 322 al. 1 CPC. (dispositif en page suivante)</w:t>
      </w:r>
    </w:p>
    <w:p>
      <w:r>
        <w:t>Tribunal cantonal TC Page 4 de 4 la Cour arrête: I. Le recours est irrecevable. II. Les frais de la procédure de recours sont mis à la charge de A.________. Les frais judiciaires sont fixés à CHF 200.-. Ils seront prélevés sur l’avance de frais du même montant effectuée le 2 septembre 2019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septembre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