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148 vom 3. Juli 2019</w:t>
      </w:r>
    </w:p>
    <w:p>
      <w:r>
        <w:t>FR Kantonsgericht, 2019-07-03, DE</w:t>
      </w:r>
    </w:p>
    <w:p>
      <w:r>
        <w:rPr>
          <w:b/>
        </w:rPr>
        <w:t xml:space="preserve">Quelle: </w:t>
      </w:r>
      <w:r>
        <w:t>https://mcp.opencaselaw.ch/entscheid/fr_gerichte_102_2019_148</w:t>
      </w:r>
    </w:p>
    <w:p>
      <w:r>
        <w:t>FR: FR_GERICHTE 102 2019 148 du 3 juillet 2019</w:t>
      </w:r>
    </w:p>
    <w:p>
      <w:r>
        <w:t>IT: FR_GERICHTE 102 2019 148 del 3 luglio 2019</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2019 148 Arrêt du 3 juillet 2019 IIe Cour d’appel civil Composition Présidente : Dina Beti Juges : Catherine Overney, Michel Favre Greffier-rapporteur : Luis da Silva Parties A.________, opposant et recourant, contre B.________, requérant et intimé Objet Mainlevée définitive (art. 80 LP) ; irrecevabilité du recours pour défaut de motivation Recours du 11 juin 2019 contre la décision de mainlevée de la Présidente du Tribunal civil de l'arrondissement de la Sarine du 24 mai 2019 Tribunal cantonal TC Page 2 de 3 considérant en fait A. Le 4 mars 2019, B.________, a fait notifier à A.________ le commandement de payer n° ccc de l’Office des poursuites de la Sarine, portant sur les sommes de CHF 910.- en capital, plus CHF 50.- de frais de contentieux, ainsi que CHF 53.30 de frais de commandement de payer, respectivement pour les intérêts à 5 % l’an dès le 2 juillet 2018. Le même jour, le débiteur poursuivi y a formé opposition totale. En date du 14 mars 2019, le créancier poursuivant a déposé une requête de mainlevée de l’opposition formée par A.________. B. Par décision du 24 mai 2019, la Présidente du Tribunal civil de l’arrondissement de la Sarine (ci-après: la Présidente) a prononcé la mainlevée définitive de l’opposition formée par A.________ au commandement payer susmentionné, à concurrence du montant de CHF 670.-, avec intérêts à 5 % l’an dès les 3 août 2018, ainsi que pour les frais de poursuite, frais judiciaires à la charge du poursuivi. C. Par acte daté du 16 mai 2019, remis à la Poste le 11 juin 2019, A.________ a interjeté un recours contre cette décision. Compte tenu du sort réservé au recours, l’intimé n’a pas été invité à répondre. en droit 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La valeur litigieuse est manifestement inférieure à CHF 30'000.- (cf. art. 51 al. 1 let. a art. 74 al. 1 let. b LTF). 2. 2.1. 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2.2. En l’espèce, force de constater que l’acte de recours déposé par A.________ contient des développements incompréhensibles, formulés de manière toute générale – et parfois en des termes à la limite de l’inconvenance –, mêlant plusieurs procédures, sur les thèmes de l’abus de droit, du déni de justice, respectivement du droit à un procès équitable notamment. A aucun moment il ne tente de critiquer la motivation de la Présidente. Par voie de conséquence, à défaut Tribunal cantonal TC Page 3 de 3 de répondre aux exigences de motivation posées par l’art. 321 al. 1 CPC, le recours doit être déclaré irrecevable pour défaut de motivation. 3. 3.1. Quand bien même il serait recevable, le recours devrait de toute façon être rejeté dans la mesure où il est manifestement mal fondé, la décision attaquée ne comportant en définitive aucune erreur que ce soit dans l’application du droit et/ou dans sa justification en fait. 3.2. En l’espèce, dès lors que le créancier poursuivant avait produit un titre exécutoire – à savoir le jugement, attesté définitif et exécutoire, du 6 novembre 2017 du Juge de police de l’arrondissement de la Sarine – et que le débiteur poursuivi ne soutenait pas avoir payé sa dette (art. 81 al. 1 LP), la mainlevée définitive devait être prononcée. 4. 4.1. Les frais de la procédure de recours doivent être mis à la charge de A.________, qui succombe (art. 106 al. 1 CPC). Ils comprennent les frais judiciaires, fixés forfaitairement à CHF 100.- (art. 48 et 61 al. 1 OELP). 4.2. Dans la mesure où l’intimé n’a pas été invité à se déterminer, conformément au prescrit de l’art. 322 al. 1 CPC, il ne lui sera pas alloué de dépens. la Cour arrête: I. Le recours est irrecevable. II. Les frais de la procédure de recours sont mis à la charge de A.________. Les frais judiciaires sont fixés à CHF 100.-.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juillet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