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99 vom 17. April 2018</w:t>
      </w:r>
    </w:p>
    <w:p>
      <w:r>
        <w:t>FR Kantonsgericht, 2018-04-17, DE</w:t>
      </w:r>
    </w:p>
    <w:p>
      <w:r>
        <w:rPr>
          <w:b/>
        </w:rPr>
        <w:t xml:space="preserve">Quelle: </w:t>
      </w:r>
      <w:r>
        <w:t>https://mcp.opencaselaw.ch/entscheid/fr_gerichte_102_2018_99</w:t>
      </w:r>
    </w:p>
    <w:p>
      <w:r>
        <w:t>FR: FR_GERICHTE 102 2018 99 du 17 avril 2018</w:t>
      </w:r>
    </w:p>
    <w:p>
      <w:r>
        <w:t>IT: FR_GERICHTE 102 2018 99 del 17 aprile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700.-.</w:t>
      </w:r>
    </w:p>
    <w:p>
      <w:r>
        <w:rPr>
          <w:b/>
        </w:rPr>
        <w:t>E. 2.1</w:t>
      </w:r>
    </w:p>
    <w:p>
      <w:r>
        <w:t>Le recourant estime que la Présidente aurait dû se récuser. Il fait grief à la première juge d’avoir statué elle-même sur sa récusation alors qu’un autre juge aurait dû trancher cette question avant qu’elle ne rende sa décision de mainlevée. En substance, il lui reproche une appartenance à un club qui la lierait avec les membres de l’autorité qui ont pris la décision du 24 mai 2016 sur laquelle est fondée la dette en poursuite car elle a refusé d’attester de son impartialité et sa non- appartenance à un quelconque club, ce qui constitue, selon le recourant, un risque de prévention fondant un cas de récusation clair.</w:t>
      </w:r>
    </w:p>
    <w:p>
      <w:r>
        <w:rPr>
          <w:b/>
        </w:rPr>
        <w:t>E. 2.2</w:t>
      </w:r>
    </w:p>
    <w:p>
      <w:r>
        <w:t>La Présidente a considéré que A.________ n’a pas apporté le moindre indice de suspicion de partialité au sens de l’art. 47 CPC à son encontre, ni n’a formellement exigé sa récusation, alors qu’il lui appartient de prouver l’existence d’un motif de récusation. Tribunal cantonal TC Page 3 de 5</w:t>
      </w:r>
    </w:p>
    <w:p>
      <w:r>
        <w:rPr>
          <w:b/>
        </w:rPr>
        <w:t>E. 2.3</w:t>
      </w:r>
    </w:p>
    <w:p>
      <w:r>
        <w:t>A.________ a implicitement requis la récusation de la Présidente du Tribunal en ce sens qu’il l’a invitée à prouver son indépendance et son impartialité, à défaut de quoi sa décision devrait être considérée comme nulle en raison du fait que son attitude devrait créer un motif objectif de récusation. Il appartenait toutefois au requérant de rendre vraisemblable les faits qui motivent sa demande de récusation (art. 49 al. 1 CPC) et non à la magistrate dont la récusation est demandée de prouver l’absence de motif de récusation. Partant, la requête de A.________ était manifestement mal fondée et abusive et c’est à juste titre que la Présidente l’a rejetée elle-même sans la soumettre à un juge suppléant (ATF 129 III 445 consid. 4.2.2 et 6B_933/2015 du 22 juin 2016 consid. 4.1). En outre, le fait que la Présidente a refusé de lui fournir une attestation de non appartenance à un club, ce qui ne prête pas flanc à la critique, ne saurait aucunement constituer la preuve de son appartenance à un club susceptible de mettre en cause son indépendance ou son impartialité (TF arrêt 1B_12/2018 du 15 janvier 2018 consid. 2). Au demeurant, la Cour ne voit aucun motif de récusation au sens de l’art. 47 let. f CPC dans le simple fait qu’un magistrat soit magistrat d’une autorité judiciaire fribourgeoise, ni du seul fait qu’il serait membre d’un parti politique ou d’un club, ce qu’ont déjà jugé à plusieurs reprises la Cour et le Tribunal fédéral (arrêts TC FR 102 2018 4, 102 2018 24, 102 2018 34 et 64; arrêts TF 5D_54/2018 du 27 mars 2018 consid. 3 et 5A_240/2018 du 28 mars 2018 consid. 3; ATF 129 III 445 consid. 4.2.2 p. 464; arrêt TF 1B_120/2015 du 22 avril 2015, consid. 2).</w:t>
      </w:r>
    </w:p>
    <w:p>
      <w:r>
        <w:rPr>
          <w:b/>
        </w:rPr>
        <w:t>E. 3</w:t>
      </w:r>
    </w:p>
    <w:p>
      <w:r>
        <w:t>Pour le surplus, le recours doit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 Tribunal cantonal TC Page 4 de 5</w:t>
      </w:r>
    </w:p>
    <w:p>
      <w:r>
        <w:rPr>
          <w:b/>
        </w:rPr>
        <w:t>E. 3.2</w:t>
      </w:r>
    </w:p>
    <w:p>
      <w:r>
        <w:t>En l’espèce, dès lors que le créancier poursuivant a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définitive exécutoire. Le recourant ne saurait faire réviser par le biais d’une procédure de mainlevée un jugement pénal définitif et exécutoire qu’il devait ou doit entreprendre par les voies de droit correspondantes. A.________ n’a en outre produit aucun document, valant à tout le moins titre de mainlevée provisoire au sens de l’art. 82 LP, duquel il ressort qu’il serait titulaire d’une créance dont il se prévaut à l’encontre de B.________.</w:t>
      </w:r>
    </w:p>
    <w:p>
      <w:r>
        <w:rPr>
          <w:b/>
        </w:rPr>
        <w:t>E. 4</w:t>
      </w:r>
    </w:p>
    <w:p>
      <w:r>
        <w:t>Dans son courrier complémentaire du 4 avril 2018, A.________ dit s’étonner du fait que le Juge cantonal E.________ continue à traiter ses recours, tant son impartialité serait évidente. Bien que cela ne constitue pas une requête formelle de récusation, la Cour rappelle encore une fois au recourant que le fait de cumuler les fonctions de Juge et de Président du Conseil de la magistrature, comme le fait E.________, est prévu par la Constitution fribourgeoise (art. 126) et n’entraîne par conséquent aucune incompatibilité (arrêts TC FR 102 2018 4, 102 2018 24, 102 2018 34 et 64; arrêts TF 5D_5/2018 du 15 février 2018, 5D_24/2018 du 1er mars 2018, 5D_54/2018 du 27 mars 2018 et 5A_240/2018 du 28 mars 2018).</w:t>
      </w:r>
    </w:p>
    <w:p>
      <w:r>
        <w:rPr>
          <w:b/>
        </w:rPr>
        <w:t>E. 5.1</w:t>
      </w:r>
    </w:p>
    <w:p>
      <w:r>
        <w:t>Les frais de la procédure de recours doivent être mis à la charge de A.________, qui succombe (art. 106 al. 1 CPC). Ils comprennent les frais judiciaires, fixés forfaitairement à CHF 200.- (art. 48 et 61 al. 1 OELP).</w:t>
      </w:r>
    </w:p>
    <w:p>
      <w:r>
        <w:rPr>
          <w:b/>
        </w:rPr>
        <w:t>E. 5.2</w:t>
      </w:r>
    </w:p>
    <w:p>
      <w:r>
        <w:t>Vu l’issue du recours, il n’y a pas lieu d’allouer des dépens au recourant.</w:t>
      </w:r>
    </w:p>
    <w:p>
      <w:r>
        <w:rPr>
          <w:b/>
        </w:rPr>
        <w:t>E. 5.3</w:t>
      </w:r>
    </w:p>
    <w:p>
      <w:r>
        <w:t>Dans la mesure où l’intimé n’a pas été invité à se déterminer, conformément au prescrit de l’art. 322 al. 1 CPC, il ne lui sera pas alloué de dépens. (dispositif en page suivante) Tribunal cantonal TC Page 5 de 5 la Cour arrête: I. Le recours est rejeté.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avril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