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49 vom 24. April 2018</w:t>
      </w:r>
    </w:p>
    <w:p>
      <w:r>
        <w:t>FR Kantonsgericht, 2018-04-24, FR</w:t>
      </w:r>
    </w:p>
    <w:p>
      <w:r>
        <w:rPr>
          <w:b/>
        </w:rPr>
        <w:t xml:space="preserve">Quelle: </w:t>
      </w:r>
      <w:r>
        <w:t>https://mcp.opencaselaw.ch/entscheid/fr_gerichte_102_2018_49</w:t>
      </w:r>
    </w:p>
    <w:p>
      <w:r>
        <w:t>FR: FR_GERICHTE 102 2018 49 du 24 avril 2018</w:t>
      </w:r>
    </w:p>
    <w:p>
      <w:r>
        <w:t>IT: FR_GERICHTE 102 2018 49 del 24 aprile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2018 49 Arrêt du 24 avril 2018 IIe Cour d’appel civil Composition Président: Adrian Urwyler Juges: Catherine Overney, Michel Favre Greffière: Pamela Giampietro Parties A.________ SÀRL, recourante, contre B.________, intimée Objet Annulation de la faillite (art. 174 LP) Recours du 12 février 2018 contre le jugement du Président du Tribunal civil de l'arrondissement de la Sarine du 5 février 2018</w:t>
      </w:r>
    </w:p>
    <w:p>
      <w:r>
        <w:t>Tribunal cantonal TC Page 2 de 3 attendu que, par acte du 12 février 2018, A.________ Sàrl a interjeté recours contre la décision du 5 février 2018 du Président du Tribunal civil de la Sarine prononçant sa faillite; qu'à l'appui de son recours, elle établit avoir déposé le montant de CHF 11'823.60, objet de la poursuite n° ccc, respectivement à l'Office des poursuites et au Tribunal cantonal;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en date du 7 février 2018, l'Office des poursuites de la Sarine a informé la recourante qu'elle avait des poursuites au stade de la saisie pour un montant approximatif de CHF 76'700.-; que l'extrait du registre des poursuites, actualisé au 20 avril 2018, fait état d'un montant de poursuites au stade de la saisie de CHF 82'284.20; qu'à ce jour, la recourante a effectué des versements à l'Office des poursuites, à l'Office des faillites ainsi qu'au Tribunal cantonal pour un montant total de CHF 86'320.25 pour régler les poursuites en cours; qu'elle a démontré avoir pris des mesures pour que ses factures ouvertes soient réglées à brève échéance par ses débiteurs; qu'il y a lieu d'admettre que la recourante a ainsi rendu vraisemblable sa solvabilité, de sorte que le recours doit être admis et la faillite annulée; que le montant total consigné au greffe du Tribunal cantonal les 13 et 14 février 2018, par CHF 371.15, sera transmis sans délai à l'Office des poursuites de la Sarine; que le montant consigné à l'Office des faillites par CHF 35'002.10, sera transmis sans délai à l'Office des poursuites de la Sarine; que malgré l'admission du recours, les frais de la première et de la seconde instances sont mis à la charge de A.________ Sàrl qui a provoqué la présente procédure;</w:t>
      </w:r>
    </w:p>
    <w:p>
      <w:r>
        <w:t>Tribunal cantonal TC Page 3 de 3 que, pour l'instance de recours, ils sont fixés au montant forfaitaire de CHF 500.- (émolument global; art. 52 et 61 OELP) et seront prélevés sur l'avance de frais du même montant effectuée par la recourante; qu'il n'est alloué de dépens à l'intimée qui n’en a pas sollicités. la Cour arrête: I. Le recours est admis. Partant, la décision du Président du Tribunal civil de l'arrondissement de la Sarine du 5 février 2018 prononçant la faillite de A.________ Sàrl est annulée. II. Le montant consigné au greffe du Tribunal cantonal les 13 et 14 février 2018, par CHF 371.15, sera transmis sans délai à l'Office des poursuites de la Sarine. III. Le montant consigné à l'Office des faillites par CHF 35'002.10, sera transmis sans délai à l'Office des poursuites de la Sarine. IV. Les frais judiciaires des deux instances sont mis à la charge de A.________ Sàrl. L'émolument global s'élève à CHF 180.- pour la première instance; il sera prélevé sur l'avance effectuée par B.________, qui a droit à son remboursement par A.________ Sàrl. L'émolument global est fixé à CHF 500.- pour la seconde instance; il sera prélevé sur l'avance effectuée par A.________ Sàrl.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