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45 vom 15. Juni 2018</w:t>
      </w:r>
    </w:p>
    <w:p>
      <w:r>
        <w:t>FR Kantonsgericht, 2018-06-15, FR</w:t>
      </w:r>
    </w:p>
    <w:p>
      <w:r>
        <w:rPr>
          <w:b/>
        </w:rPr>
        <w:t xml:space="preserve">Quelle: </w:t>
      </w:r>
      <w:r>
        <w:t>https://mcp.opencaselaw.ch/entscheid/fr_gerichte_102_2018_45</w:t>
      </w:r>
    </w:p>
    <w:p>
      <w:r>
        <w:t>FR: FR_GERICHTE 102 2018 45 du 15 juin 2018</w:t>
      </w:r>
    </w:p>
    <w:p>
      <w:r>
        <w:t>IT: FR_GERICHTE 102 2018 45 del 15 giugno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30’500.-.</w:t>
      </w:r>
    </w:p>
    <w:p>
      <w:r>
        <w:rPr>
          <w:b/>
        </w:rPr>
        <w:t>E. 1.3</w:t>
      </w:r>
    </w:p>
    <w:p>
      <w:r>
        <w:t>Conformément à l'art. 326 al. 1 CPC, les allégations de faits et les preuves nouvelles sont irrecevables. En l’espèce, force est de constater que l’intégralité des pièces produites à l’appui du recours n’ont pas été portées à la connaissance du Président en première instance. Il y a donc lieu de retenir que les pièces en question ont été produites pour la première fois, à ce stade de la procédure seulement, soit tardivement au regard de la disposition précitée, de sorte qu’elles sont irrecevables, au même titre que les griefs y relatifs. Il n’en sera donc pas tenu compte.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w:t>
      </w:r>
    </w:p>
    <w:p>
      <w:r>
        <w:t>Tribunal cantonal TC Page 3 de 5 pièces du dossier sur lesquelles repose sa critique (ATF 138 III 374 consid. 4.3.1 et arrêt TF 5A_82/2013 du 18 mars 2013 consid. 3.2).</w:t>
      </w:r>
    </w:p>
    <w:p>
      <w:r>
        <w:rPr>
          <w:b/>
        </w:rPr>
        <w:t>E. 2.2</w:t>
      </w:r>
    </w:p>
    <w:p>
      <w:r>
        <w:t>En l’espèce, force est de constater que l’acte de recours déposé par la société A.________ Sàrl ne contient aucune motivation idoine. En bref, sur la base d’allégations de faits et de preuves nouvelles, la recourante fait valoir pour l’essentiel qu’elle se serait « fait embobiner » par le débiteur poursuivi qui serait un « malhonnête » notoire. Ce faisant, elle exerce à l'encontre des constatations de fait de la décision attaquée une critique purement appellatoire qui, pour mémoire (cf. supra consid. 1.3.), est irrecevable dans le cadre de la présente procédure. Pour le surplus, la Cour se limitera à souligner que la recourante n'expose pas en quoi le premier juge aurait eu tort de refuser de prononcer la mainlevée provisoire de l’opposition formée par B.________ et ne formule aucune critique à l'encontre du contenu de la décision querellée elle- même, ne remettant pas en cause la motivation du Président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w:t>
      </w:r>
    </w:p>
    <w:p>
      <w:r>
        <w:t>Tribunal cantonal TC Page 4 de 5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le Président a considéré qu’aucune des pièces produites par la requérante ne constitue une reconnaissance de dette au sens de l’art. 82 LP, dès lors qu’aucune d’entre elles n’est signée par l’opposant (cf. décision attaquée, p. 2). La recourante ne le conteste d’ailleurs pas, concédant qu’« en effet, à plusieurs reprises, j’ai essayé de faire un bail écrit, en lui demandant une copie du registre du commerce ainsi qu’un extrait de l’office des poursuites personnel et de son ancienne raison sociale » (cf. acte de recours, § 3, p. 1). Dans ces circonstances, il y a lieu d’admettre que les documents produits par la recourante ne constituent pas une reconnaissance de dette et, partant, ne constituent pas un titre de mainlevée provisoire. Pour faire reconnaître son droit, la société A.________ Sàrl aurait dû introduire à l’encontre de l’intimé une action en reconnaissance de dette au sens de l’art. 79 al. 1 LP.</w:t>
      </w:r>
    </w:p>
    <w:p>
      <w:r>
        <w:rPr>
          <w:b/>
        </w:rPr>
        <w:t>E. 4.1</w:t>
      </w:r>
    </w:p>
    <w:p>
      <w:r>
        <w:t>Les frais de la procédure de recours doivent être mis à la charge de la recourante, qui succombe (art. 106 al. 1 CPC). Ils comprennent les frais judiciaires, fixés forfaitairement à CHF 100.- (art. 48 et 61 al. 1 OELP). Ceux-ci seront prélevés sur l’avance de frais effectuée par la recourante le 28 mars 2018.</w:t>
      </w:r>
    </w:p>
    <w:p>
      <w:r>
        <w:rPr>
          <w:b/>
        </w:rPr>
        <w:t>E. 4.2</w:t>
      </w:r>
    </w:p>
    <w:p>
      <w:r>
        <w:t>Il n’y a pas lieu d’allouer de dépens à l’intimé dans le cas d’espèce, dès lors qu’il n’a pas été invité à se déterminer sur le recours, conformément au prescrit de l’art. 322 CPC. (dispositif en page suivante)</w:t>
      </w:r>
    </w:p>
    <w:p>
      <w:r>
        <w:t>Tribunal cantonal TC Page 5 de 5 la Cour arrête: I. Le recours est irrecevable. II. Les frais de la procédure de recours sont mis à la charge de la société A.________ Sàrl. Les frais judiciaires sont fixés à CHF 100.-. Ils seront prélevés sur l’avance de frais effectuée.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